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PE.2012.0242 vom 10. September 2012</w:t>
      </w:r>
    </w:p>
    <w:p>
      <w:r>
        <w:t>VD Tribunal cantonal, 2012-09-10, FR</w:t>
      </w:r>
    </w:p>
    <w:p>
      <w:r>
        <w:rPr>
          <w:b/>
        </w:rPr>
        <w:t xml:space="preserve">Quelle: </w:t>
      </w:r>
      <w:r>
        <w:t>https://mcp.opencaselaw.ch/entscheid/vd_omni_PE.2012.0242</w:t>
      </w:r>
    </w:p>
    <w:p>
      <w:r>
        <w:t>FR: VD_OMNI PE.2012.0242 du 10 septembre 2012</w:t>
      </w:r>
    </w:p>
    <w:p>
      <w:r>
        <w:t>IT: VD_OMNI PE.2012.0242 del 10 settembre 2012</w:t>
      </w:r>
    </w:p>
    <w:p>
      <w:pPr>
        <w:pStyle w:val="Heading2"/>
      </w:pPr>
      <w:r>
        <w:t>Regeste</w:t>
      </w:r>
    </w:p>
    <w:p>
      <w:r>
        <w:t>A. X.________/Service de la population (SPOP) | Le dépôt de l'avance de frais n'a pas été effectué dans le délai imparti; pour le reste, la demande de prolongation du délai en cause a été déposée tardivement, et l'intéressé ne peut se prévaloir d'aucun motif de restitution du délai. Recours irrecevable.</w:t>
      </w:r>
    </w:p>
    <w:p>
      <w:pPr>
        <w:pStyle w:val="Heading2"/>
      </w:pPr>
      <w:r>
        <w:t>Erwägungen</w:t>
      </w:r>
    </w:p>
    <w:p>
      <w:r>
        <w:rPr>
          <w:b/>
        </w:rPr>
        <w:t>E. 21</w:t>
      </w:r>
    </w:p>
    <w:p>
      <w:r>
        <w:t>août 2012, singulièrement entre le 13 et le 20 août 2012, - que, dans ces conditions, le délai imparti dans l'accusé de réception du 4 juillet 2012 ne saurait être restitué à l'intéressé, - qu'il n'y a dès lors pas lieu d'entrer en matière sur le recours (art. 47 al. 3 LPA-VD), qui doit être déclaré irrecevable; - qu'une telle décision d'irrecevabilité relève de la compétence de la Cour de droit administratif et public statuant à trois juges (cf. art. 94 al. 4 LPA-VD; ATF 9C_473/2010 du 7 juin 2011 consid. 4.5); - que, compte tenue de l'issue de la procédure, la présente décision est rendue sans frais (cf. art. 49 al. 1 et 50 LPA-VD) ni allocation de dépens (cf. art. 55 al. 1 LPA-VD), - qu'une éventuelle avance de frais effectuée tardivement par le recourant lui sera restituée. par ces motifs arrête: I. Le recours est irrecevable. II. Il n'est pas perçu d'émolument de justice, ni alloué de dépens. Lausanne, le 10 septembre 2012 La présidente: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