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PE.2012.0140 vom 29. August 2012</w:t>
      </w:r>
    </w:p>
    <w:p>
      <w:r>
        <w:t>VD Tribunal cantonal, 2012-08-29, FR</w:t>
      </w:r>
    </w:p>
    <w:p>
      <w:r>
        <w:rPr>
          <w:b/>
        </w:rPr>
        <w:t xml:space="preserve">Quelle: </w:t>
      </w:r>
      <w:r>
        <w:t>https://mcp.opencaselaw.ch/entscheid/vd_omni_PE.2012.0140</w:t>
      </w:r>
    </w:p>
    <w:p>
      <w:r>
        <w:t>FR: VD_OMNI PE.2012.0140 du 29 août 2012</w:t>
      </w:r>
    </w:p>
    <w:p>
      <w:r>
        <w:t>IT: VD_OMNI PE.2012.0140 del 29 agosto 2012</w:t>
      </w:r>
    </w:p>
    <w:p>
      <w:pPr>
        <w:pStyle w:val="Heading2"/>
      </w:pPr>
      <w:r>
        <w:t>Regeste</w:t>
      </w:r>
    </w:p>
    <w:p>
      <w:r>
        <w:t>A. X.________/Service de la population (SPOP) | Prolongation de l'autorisation de séjour du conjoint étranger après la fin de la vie commune. Condition de durée. Prononcé de mesures protectrices de l'union conjugale autorisant les époux à vivre séparés pour une durée indéterminée et impartissant un délai de 30 jours au recourant pour quitter le domicile conjugal. La vie commune a pris fin le jour du prononcé et non à l'échéance du délai de 30 jours. La durée de trois ans prévue par l'art. 50 al. 1 let. a LEtr n'a ainsi pas été atteinte. La poursuite du séjour du recourant en Suisse ne s'impose pas pour des raisons personnelles majeures. Recours rejeté.</w:t>
      </w:r>
    </w:p>
    <w:p>
      <w:pPr>
        <w:pStyle w:val="Heading2"/>
      </w:pPr>
      <w:r>
        <w:t>Erwägungen</w:t>
      </w:r>
    </w:p>
    <w:p>
      <w:r>
        <w:rPr>
          <w:b/>
        </w:rPr>
        <w:t>E. 1</w:t>
      </w:r>
    </w:p>
    <w:p>
      <w:r>
        <w:t>a) Selon l'art. 42 al. 1 de la loi fédérale du 16 décembre 2005 sur les étrangers (LEtr; RS 142.20),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l'extinction du droit, et ce indépendamment des motifs de la séparation. b)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c) En l'espèce, le recourant a épousé une ressortissante suisse le 7 mars 2008, point de départ du délai de trois ans précité. Il convient de déterminer quand le ménage commun a pris fin pour apprécier la durée de la vie commune. En date du 10 février 2011, le Tribunal d’arrondissement de Lausanne a prononcé des mesures protectrices de l’union conjugale autorisant les époux à vivre séparés pour une durée indéterminée et impartissant un délai de 30 jours au recourant pour quitter le domicile conjugal. La requête avait été déposée par l’épouse du recourant le 11 janvier 2011; le recourant s’y opposait. Le recourant soutient que, dès lors que le prononcé précité lui a imparti un délai de 30 jours pour quitter le domicile conjugal, la vie commune n’a pris fin qu’à l’échéance de ce délai de 30 jours. Il ne peut être suivi sur ce point. Est déterminante la date de la décision judiciaire mettant fin à la vie commune. Le délai de 30 jours prévu par la décision de justice a pour but de permettre au conjoint qui doit quitter le domicile conjugal d’organiser son départ et non de prolonger la vie commune des époux lorsque l’un d’eux souhaite mettre fin à la communauté de vie et a déposé une requête à cet effet. Il faut ainsi considérer que la vie commune a pris fin au plus tard le 10 février 2011 et que la durée de trois ans prévue par l'art. 50 al. 1 let. a LEtr n’a pas été atteinte.</w:t>
      </w:r>
    </w:p>
    <w:p>
      <w:r>
        <w:rPr>
          <w:b/>
        </w:rPr>
        <w:t>E. 2</w:t>
      </w:r>
    </w:p>
    <w:p>
      <w:r>
        <w:t>Il convient encore d’examiner si le recourant peut se prévaloir de l’existence d’un cas de rigueur au sens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de l’ordonnance du 24 octobre 2007 relative à l’admission, au séjour et à l’exercice d’une activité lucrative (OASA; RS 142.201)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 Ermessensbewilligung ), l’art. 50 LEtr a expressément été voulu par le législateur afin de prévoir un droit à une autorisation ( Anspruchsbewilligung )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w:t>
      </w:r>
    </w:p>
    <w:p>
      <w:r>
        <w:rPr>
          <w:b/>
        </w:rPr>
        <w:t>E. 3</w:t>
      </w:r>
    </w:p>
    <w:p>
      <w:r>
        <w:t>Les considérants qui précèdent conduisent au rejet du recours et à la confirmation de la décision attaquée. Vu le sort du recours, un émolument judiciaire sera mis à la charge du recourant (art. 49 et 91 de la loi sur la procédure administrative du 28 octobre 2008 [ LPA-VD; RSV 173.36 ] )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