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PE.2012.0060 vom 3. April 2012</w:t>
      </w:r>
    </w:p>
    <w:p>
      <w:r>
        <w:t>VD Tribunal cantonal, 2012-04-03, FR</w:t>
      </w:r>
    </w:p>
    <w:p>
      <w:r>
        <w:rPr>
          <w:b/>
        </w:rPr>
        <w:t xml:space="preserve">Quelle: </w:t>
      </w:r>
      <w:r>
        <w:t>https://mcp.opencaselaw.ch/entscheid/vd_omni_PE.2012.0060</w:t>
      </w:r>
    </w:p>
    <w:p>
      <w:r>
        <w:t>FR: VD_OMNI PE.2012.0060 du 3 avril 2012</w:t>
      </w:r>
    </w:p>
    <w:p>
      <w:r>
        <w:t>IT: VD_OMNI PE.2012.0060 del 3 aprile 2012</w:t>
      </w:r>
    </w:p>
    <w:p>
      <w:pPr>
        <w:pStyle w:val="Heading2"/>
      </w:pPr>
      <w:r>
        <w:t>Regeste</w:t>
      </w:r>
    </w:p>
    <w:p>
      <w:r>
        <w:t>A. X.________ Y.________/Service de la population (SPOP) | Irrecevabilité du recours faute de justification de sa situation et de paiement de l'avance de frais requise dans le délai imparti.</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