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PE.2012.0026 vom 20. März 2012</w:t>
      </w:r>
    </w:p>
    <w:p>
      <w:r>
        <w:t>VD Tribunal cantonal, 2012-03-20, FR</w:t>
      </w:r>
    </w:p>
    <w:p>
      <w:r>
        <w:rPr>
          <w:b/>
        </w:rPr>
        <w:t xml:space="preserve">Quelle: </w:t>
      </w:r>
      <w:r>
        <w:t>https://mcp.opencaselaw.ch/entscheid/vd_omni_PE.2012.0026</w:t>
      </w:r>
    </w:p>
    <w:p>
      <w:r>
        <w:t>FR: VD_OMNI PE.2012.0026 du 20 mars 2012</w:t>
      </w:r>
    </w:p>
    <w:p>
      <w:r>
        <w:t>IT: VD_OMNI PE.2012.0026 del 20 marzo 2012</w:t>
      </w:r>
    </w:p>
    <w:p>
      <w:pPr>
        <w:pStyle w:val="Heading2"/>
      </w:pPr>
      <w:r>
        <w:t>Regeste</w:t>
      </w:r>
    </w:p>
    <w:p>
      <w:r>
        <w:t>X.___________ c/Service de la population (SPOP) | Irrecevabilité du recours pour défaut de paiement de l'avance de frais.</w:t>
      </w:r>
    </w:p>
    <w:p>
      <w:pPr>
        <w:pStyle w:val="Heading2"/>
      </w:pPr>
      <w:r>
        <w:t>Erwägungen</w:t>
      </w:r>
    </w:p>
    <w:p>
      <w:r>
        <w:rPr>
          <w:b/>
        </w:rPr>
        <w:t>E. 47</w:t>
      </w:r>
    </w:p>
    <w:p>
      <w:r>
        <w:t>al. 3 LPA-VD), par ces motifs arrête: I. Le recours est irrecevable. II. Il n’est pas perçu d’émolument ni alloué de dépens. III. Une éventuelle avance de frais tardive sera restituée. Lausanne, le 20 mars 2012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