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PE.2011.0345 vom 8. November 2011</w:t>
      </w:r>
    </w:p>
    <w:p>
      <w:r>
        <w:t>VD Tribunal cantonal, 2011-11-08, FR</w:t>
      </w:r>
    </w:p>
    <w:p>
      <w:r>
        <w:rPr>
          <w:b/>
        </w:rPr>
        <w:t xml:space="preserve">Quelle: </w:t>
      </w:r>
      <w:r>
        <w:t>https://mcp.opencaselaw.ch/entscheid/vd_omni_PE.2011.0345</w:t>
      </w:r>
    </w:p>
    <w:p>
      <w:r>
        <w:t>FR: VD_OMNI PE.2011.0345 du 8 novembre 2011</w:t>
      </w:r>
    </w:p>
    <w:p>
      <w:r>
        <w:t>IT: VD_OMNI PE.2011.0345 del 8 novembre 2011</w:t>
      </w:r>
    </w:p>
    <w:p>
      <w:pPr>
        <w:pStyle w:val="Heading2"/>
      </w:pPr>
      <w:r>
        <w:t>Regeste</w:t>
      </w:r>
    </w:p>
    <w:p>
      <w:r>
        <w:t>A.X.________ c/Service de la population (SPOP) | Recours irrecevable faute de paiement de l'avance de frais.</w:t>
      </w:r>
    </w:p>
    <w:p>
      <w:pPr>
        <w:pStyle w:val="Heading2"/>
      </w:pPr>
      <w:r>
        <w:t>Volltext</w:t>
      </w:r>
    </w:p>
    <w:p>
      <w:r>
        <w:t>Vaud Tribunal cantonal Cour de droit administratif et public 08.11.2011 PE.2011.0345</w:t>
      </w:r>
    </w:p>
    <w:p>
      <w:r>
        <w:t>A.X.________ c/Service de la population (SPOP) | Recours irrecevable faute de paiement de l'avance de frais.</w:t>
      </w:r>
    </w:p>
    <w:p>
      <w:r>
        <w:t>TRIBUNAL CANTONAL COUR DE DROIT ADMINISTRATIF ET PUBLIC Arrêt du 8 novembre 2011 Composition M. Pierre Journot, président ; Mme Imogen Billotte, juge et M. Robert Zimmermann, juge. recourant A. X.________, à 1********, représenté par Me Luc DEL RIZZO, Avocat, à Monthey 2, autorité intimée Service de la population (SPOP), à Lausanne Objet Refus de renouveler Recours A. X.________ c/ décision du Service de la population (SPOP) du 25 juillet 2011 refusant le renouvellement de son autorisation de séjour et prononçant son renvoi de Suisse La Cour de droit administratif et public - vu le recours déposé le 13 septembre 2011, - vu l'accusé de réception impartissant au recourant un délai au 14 octobre 2011 pour effectuer un dépôt de garantie, sous peine d'irrecevabilité du recours, - vu l'art. 47 al. 2 et 3 LPA, Considérant - que l'avance requise n'a pas été effectuée dans le délai prescrit, - que le tribunal ne peut ainsi entrer en matière sur le recours (art. 47 al. 3 LPA), Par ces motifs la Cour de droit administratif et public du Tribunal cantonal arrête: I. Le recours est irrecevable. II. Il n'est pas perçu d'émolument, ni alloué de dépens. III. Une éventuelle avance de frais tardive sera restituée. Lausanne, le 8 novembre 2011 Le président: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