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PE.2011.0150 vom 5. Juli 2011</w:t>
      </w:r>
    </w:p>
    <w:p>
      <w:r>
        <w:t>VD Tribunal cantonal, 2011-07-05, FR</w:t>
      </w:r>
    </w:p>
    <w:p>
      <w:r>
        <w:rPr>
          <w:b/>
        </w:rPr>
        <w:t xml:space="preserve">Quelle: </w:t>
      </w:r>
      <w:r>
        <w:t>https://mcp.opencaselaw.ch/entscheid/vd_omni_PE.2011.0150</w:t>
      </w:r>
    </w:p>
    <w:p>
      <w:r>
        <w:t>FR: VD_OMNI PE.2011.0150 du 5 juillet 2011</w:t>
      </w:r>
    </w:p>
    <w:p>
      <w:r>
        <w:t>IT: VD_OMNI PE.2011.0150 del 5 luglio 2011</w:t>
      </w:r>
    </w:p>
    <w:p>
      <w:pPr>
        <w:pStyle w:val="Heading2"/>
      </w:pPr>
      <w:r>
        <w:t>Regeste</w:t>
      </w:r>
    </w:p>
    <w:p>
      <w:r>
        <w:t>A. X.________/Service de la population (SPOP) | Rejet du recours contre la décision du SPOP refusant de délivrer une autorisation de séjour en vue de mariage à la recourante, ressortissante camerounaise qui séjourne illégalement en Suisse. La recourante a certes déposé une demande d'ouverture d'un dossier de mariage, mais elle n'établit pas que la procédure préparatoire de mariage aurait été formellement ouverte; on ne saurait donc considérer que le mariage serait imminent ou qu'il aurait lieu dans un délai "raisonnable". Pour le surplus, le couple n'entretient pas depuis longtemps une relation étroite et effective, les concubins cohabitant depuis moins d'un an.</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l’espèce, la recourante ne peut se prévaloir d’aucun traité international lui conférant un droit au séjour en Suisse. L’art. 42 al. 1 de la loi fédérale du 16 décembre 2005 sur les étrangers (LEtr; RS 142.20) donne au conjoint d’un citoyen suisse le droit à l’autorisation de séjour. Le fiancé - qui n’est par définition pas un conjoint - n’entre pas dans le champ d’application de cette disposition.</w:t>
      </w:r>
    </w:p>
    <w:p>
      <w:r>
        <w:rPr>
          <w:b/>
        </w:rPr>
        <w:t>E. 2</w:t>
      </w:r>
    </w:p>
    <w:p>
      <w:r>
        <w:t>a)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2C_97/2010 du 4 novembre 2010, consid. 3.1; 2C_706/2008 du 13 octobre 2008, consid. 2.2;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CC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b)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qui mentionnent notamment que le mariage doit avoir lieu dans un délai "raisonnable"). c) Ces conditions ne sont pas respectées en l'occurrence. La recourante a certes déposé une demande d'ouverture d'un dossier de mariage, mais elle n'établit pas que la procédure préparatoire de mariage aurait été formellement ouverte; on ne saurait donc considérer que le mariage serait imminent, ni même qu'il aurait lieu dans un délai "raisonnable". Pour le surplus, la recourante ne démontre pas que son couple entretient depuis longtemps des relations étroites et effectives; les concubins cohabitent au plus depuis moins d'un an. Même une cohabitation d'un an et demi ne serait de toute manière pas suffisante pour fonder un droit à une autorisation de séjour (cf. ATF 2C_913/2010 du 30 novembre 2010; 2C_840/2010 du 2 novembre 2010; 2C_300/2008 du 17 juin 2008). On ne se trouve dès lors pas dans le cas où l’étranger peut être autorisé à séjourner en Suisse selon l’art. 17 al. 2 LEtr, car les conditions d’admission ne sont manifestement pas remplies en l’espèce (cf. arrêt PE.2010.0596 du 28 janvier 2011, et les réf. cit.). L’engagement d’une procédure matrimoniale ne confère, à elle seule, aucun droit dans la procédure d’autorisation de séjour (art. 6 al. 2 OASA).</w:t>
      </w:r>
    </w:p>
    <w:p>
      <w:r>
        <w:rPr>
          <w:b/>
        </w:rPr>
        <w:t>E. 3</w:t>
      </w:r>
    </w:p>
    <w:p>
      <w:r>
        <w:t>a) Entré en vigueur le 1 er janvier 2011, le nouvel art. 98 al. 4 CC prévoit dorénavant que " les fiancés qui ne sont pas citoyens suisses doivent établir la légalité de leur séjour en Suisse au cours de la procédure préparatoire ". Ils produisent une pièce établissant la légalité de leur séjour jusqu’au jour probable de la célébration (art. 64 al. 2bis de l’ordonnance du 28 avril 2004 sur l’état civil [ OEC; RS 211.112.2 ] dans sa teneur du 4 juin 2010, en vigueur dès le 1er janvier 2011). Sont considérés comme probants à cet égard l’autorisation de séjour ou une attestation ad hoc délivrée par l’autorité compétente (dans le canton de Vaud, par le SPOP), ou un passeport muni d’un visa valable (cf. la directive n°10.11.01.02 " Mariages et partenariats de ressortissants étrangers: preuve de la légalité du séjour et annonce aux autorités migratoires " établie le 1 er janvier 2011 par l’Office fédéral de l’état civil – OFEC, ch. 2.2, p. 4; ci-après: directive OFEC). Un délai raisonnable doit être imparti aux fiancés pour obtenir l’autorisation de séjour nécessaire. Ce délai ne sera pas inférieur à quinze jours et n’ira pas au-delà de soixante jours en tout (directive OFEC, ch. 2.2, p. 5). A défaut, l’officier de l’état civil refuse de célébrer le mariage (art. 67 al. 4 OEC). b) Cette nouvelle réglementation est immédiatement applicable aux procédures de préparation de mariage pendantes au 31 décembre 2010 (directive OFEC, ch. 5.2, p. 8). c) Dans le cas présent, les conditions de l’art. 98 al. 4 CC, mis en relation avec l’art. 64 al. 2bis OEC, ne seraient à première vue pas réalisées. La recourante ne dispose en l’état d’aucune autorisation de séjour, ni de passeport muni d’un visa valable, ni de toute autre pièce prouvant la régularité de son séjour en Suisse. Une attestation de résidence délivrée par le service communal du contrôle des habitants ne suffit pas au regard de l'art. 98 al. 4 CC, sur le vu de la directive OFEC (arrêt PE.2010.0596 du 28 janvier 2011). Indépendamment de ce qui précède, il n'y a pas lieu d'examiner plus avant cette question, le recours devant être rejeté pour les motifs exposés ci-dessus (voir également arrêt PE.2011.0160 du 21 juin 2011 ).</w:t>
      </w:r>
    </w:p>
    <w:p>
      <w:r>
        <w:rPr>
          <w:b/>
        </w:rPr>
        <w:t>E. 4</w:t>
      </w:r>
    </w:p>
    <w:p>
      <w:r>
        <w:t>Les considérants qui précèdent conduisent au rejet du recours et à la confirmation de la décision attaquée. La recourante, qui succombe, supportera les frais de justice. Elle n'aura par ailleurs pas droit à l'allocation de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