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PE.2011.0084 vom 25. Mai 2011</w:t>
      </w:r>
    </w:p>
    <w:p>
      <w:r>
        <w:t>VD Tribunal cantonal, 2011-05-25, FR</w:t>
      </w:r>
    </w:p>
    <w:p>
      <w:r>
        <w:rPr>
          <w:b/>
        </w:rPr>
        <w:t xml:space="preserve">Quelle: </w:t>
      </w:r>
      <w:r>
        <w:t>https://mcp.opencaselaw.ch/entscheid/vd_omni_PE.2011.0084</w:t>
      </w:r>
    </w:p>
    <w:p>
      <w:r>
        <w:t>FR: VD_OMNI PE.2011.0084 du 25 mai 2011</w:t>
      </w:r>
    </w:p>
    <w:p>
      <w:r>
        <w:t>IT: VD_OMNI PE.2011.0084 del 25 maggio 2011</w:t>
      </w:r>
    </w:p>
    <w:p>
      <w:pPr>
        <w:pStyle w:val="Heading2"/>
      </w:pPr>
      <w:r>
        <w:t>Regeste</w:t>
      </w:r>
    </w:p>
    <w:p>
      <w:r>
        <w:t>A. X.________ Y.________/Service de la population (SPOP) | Le recourant, ressortissant portugais qui émarge à l'aide sociale depuis juin 2005, ne remplit nullement les conditions de l'art. 24 de l'annexe I ALCP. Etant à la recherche d'un emploi en Suisse depuis plusieurs années, il ne peut pas non plus se prévaloir du droit accordé aux ressortissants des Etats contractants à l'ALCP de se rendre dans un Etat partie et d'y rester pour chercher un emploi. Enfin, la présence en Suisse de l'ensemble de ses amis et de son réseau social ne constitue pas un motif justifiant l'application de l'art. 20 OLCP. Le recours est rejeté et la décision révoquant son autorisation de séjour confirmée.</w:t>
      </w:r>
    </w:p>
    <w:p>
      <w:pPr>
        <w:pStyle w:val="Heading2"/>
      </w:pPr>
      <w:r>
        <w:t>Erwägungen</w:t>
      </w:r>
    </w:p>
    <w:p>
      <w:r>
        <w:rPr>
          <w:b/>
        </w:rPr>
        <w:t>E. 1</w:t>
      </w:r>
    </w:p>
    <w:p>
      <w:r>
        <w:t>En sa qualité de citoyen portugais, le recourant peut se prévaloir de l'ALCP entré en vigueur le 1 er juin 2002, dont l'objectif est d’accorder aux ressortissants des Etats membres de la Communauté européenne (ci-après: CE) et de la Suisse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 (art. 1 ALCP). La loi fédérale du 16 décembre 2005 sur les étrangers (LEtr; RS 140.20) n’est applicable aux ressortissants des Etats membres de la CE que dans la mesure où l’ALCP n’en dispose pas autrement ou lorsqu’elle prévoit des dispositions plus favorables (art. 2 al. 2 LEtr).</w:t>
      </w:r>
    </w:p>
    <w:p>
      <w:r>
        <w:rPr>
          <w:b/>
        </w:rPr>
        <w:t>E. 2</w:t>
      </w:r>
    </w:p>
    <w:p>
      <w:r>
        <w:t>a) Le droit de séjour et d'accès à une activité économique est garanti conformément aux dispositions de l'annexe I de l'ALCP (art. 4 ALCP). Selon l'art. 2 § 1 al. 1 de l'annexe I ALCP, les ressortissants d’une partie contractante ont le droit de séjourner et d’exercer une activité économique sur le territoire de l’autre partie contractante selon les modalités prévues aux chapitres II à IV. L’art. 2 § 2 de l'annexe I ALCP précise que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D'après l'art. 24 § 1 annexe I ALCP, figurant sous le chapitre V intitulé "Personnes n'exerçant pas une activité économique" , u ne personne ressortissante d'une partie contractante n'exerçant pas d'activité économique dans l'Etat de résidence et qui ne bénéficie pas d'un droit de séjour en vertu d'autres dispositions de cet accord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Les moyens financiers des ressortissants de la CE et de l’Association européenne de libre-échange (ci-après: 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(art. 16 al. 1 OLCP). b) En l'espèce, le recourant émarge à l'aide sociale depuis le 1 er juin 2005. Il a perçu des prestations de l'ASV jusqu'au 31 décembre 2005. Depuis le 1 er janvier 2006, il est au bénéfice du RI. D'après le décompte établi par le CSR le 26 novembre 2010, le montant total de l'ensemble des prestations d'aide sociale allouées jusqu'alors s'élevait à 103'198 fr. 95. Partant, force est de constater que le recourant ne remplit nullement les conditions de l'art. 24 de l'annexe I ALCP.</w:t>
      </w:r>
    </w:p>
    <w:p>
      <w:r>
        <w:rPr>
          <w:b/>
        </w:rPr>
        <w:t>E. 3</w:t>
      </w:r>
    </w:p>
    <w:p>
      <w:r>
        <w:t>Le recourant prétend toutefois être activement à la recherche d'un emploi. a)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 1 al. 2 annexe I ALCP). A cet égard, l'art. 18 OLCP précise que les ressortissants de la CE et de l'AELE n'ont pas besoin d'autorisation s'ils séjournent en Suisse moins de trois mois pour y chercher un emploi (al. 1).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Selon les directives de l'Office fédéral des migrations (ci-après: ODM) édictées à propos de l'ALCP (ci-après: directives ALCP), les personnes qui ont été admises en vue de l'exercice d'une activité indépendante, les personnes qui n'exercent pas d'activité ou qui sont à la recherche d'un emploi doivent disposer de moyens financiers suffisants (directives ALCP, ch. 12.2.3.2, état au 1 er juin 2009). b) En l'espèce, le recourant est à la recherche d'un emploi depuis plusieurs années. Contrairement à ce qu'il indique dans son recours, il n'a produit aucun document permettant de retenir qu'il aurait trouvé un poste fixe dans l'intervalle. Il apparaît dès lors que le recourant est à ce jour encore sans emploi. La durée de ses recherches a largement dépassé celle prévue par les prescriptions en matière de libre circulation des ressortissants des Etats parties à l'ALCP à la recherche d'un travail dans un autre Etat contractant dont il ne peut dès lors plus se prévaloir.</w:t>
      </w:r>
    </w:p>
    <w:p>
      <w:r>
        <w:rPr>
          <w:b/>
        </w:rPr>
        <w:t>E. 4</w:t>
      </w:r>
    </w:p>
    <w:p>
      <w:r>
        <w:t>Enfin, le recourant se prévaut de l'art. 20 OLCP. a) En vertu de cette disposition, une autorisation de séjour CE/AELE peut, si les conditions d’admission sans activité lucrative ne sont pas remplies au sens de l’ALCP ou au sens de la Convention instituant l’AELE, être délivrée lorsque des motifs importants l’exigent. Il n’existe pas de droit en la matière; l’autorité cantonale statue librement (art. 96 LEtr) après avoir soumis le cas à l’ODM pour approbation (Directives ALCP, ch. 8.2.7, état au 1 er juin 2009). Les cas visés à l’art. 20 OLCP reposent sur des critères extrêmement restrictifs (ATF 2C_172/2008 du 14 mars 2008 130 II 39 consid. 5.3; arrêt PE.2010.0534 du 10 février 2011 consid. 4 pp. 7 s.). Cette disposition doit ainsi être interprétée par analogie avec les art. 13 let. f et 36 de l’ancienne ordonnance fédérale du 6 octobre 1986 limitant le nombre des étrangers (aOLE) en vigueur jusqu'au 31 décembre 2007, remplacée par l’art. 31 de l'ordonnance fédérale du 24 octobre 2007 relative à l'admission, au séjour et à l'exercice d'une activité lucrative (OASA; RS 142.201 - arrêts PE.2009.0550 du 9 décembre 2009 consid. 7a p. 9; PE.2007.0067 du 6 septembre 2007 consid. 4 pp. 4 s. et les références citées).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et les arrêts cités; arrêt PE.2010.0439 du 1 er novembre 2010 consid. 3 p. 5) . b) Le recourant expose que l'ensemble de ses amis et de son réseau social ainsi que ses parents se trouvent dans le canton de Vaud, qu'il réside en Suisse depuis longtemps qu'il ne parle pas suffisamment bien le portugais pour "se sentir à l'aise" . Il estime par conséquent qu'un retour dans son pays d'origine le placerait dans une situation d'extrême gravité. Si l'on peut comprendre ses réticences à quitter la Suisse, les motifs avancés par le recourant ne sauraient être constitutifs d'un cas d'extrême gravité au sens des dispositions précitées. Ses conditions de vie et d'existence ne se trouvent pas être mises en cause de manière accrue par rapport à l'ensemble des étrangers confrontés à un retour dans leur pays d'origine. Au contraire, l'on relèvera l'absence de perspectives professionnelles en Suisse du recourant qui est sans emploi fixe depuis plusieurs années et dépend durablement de l'aide sociale. De plus, les nombreuses infractions pénales qu'il a commises tendent à démontrer une mauvaise intégration dans le pays d'accueil. Les conditions d'application de l'art. 20 OLCP ne sont dès lors pas remplies en l'espèce et c'est à juste titre que l'autorité intimée a décidé de la révocation de l'autorisation de séjour du recourant.</w:t>
      </w:r>
    </w:p>
    <w:p>
      <w:r>
        <w:rPr>
          <w:b/>
        </w:rPr>
        <w:t>E. 5</w:t>
      </w:r>
    </w:p>
    <w:p>
      <w:r>
        <w:t>Les considérants qui précèdent conduisent au rejet du recours. Vu la situation financière du recourant, les frais du présent arrêt sont laissés à la charge de l'Etat. Il n'est pas alloué de dépens (art. 50, 55, 91, et 99 de la loi du 28 octobre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