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PE.2009.0678 vom 31. Mai 2010</w:t>
      </w:r>
    </w:p>
    <w:p>
      <w:r>
        <w:t>VD Tribunal cantonal, 2010-05-31, FR</w:t>
      </w:r>
    </w:p>
    <w:p>
      <w:r>
        <w:rPr>
          <w:b/>
        </w:rPr>
        <w:t xml:space="preserve">Quelle: </w:t>
      </w:r>
      <w:r>
        <w:t>https://mcp.opencaselaw.ch/entscheid/vd_omni_PE.2009.0678</w:t>
      </w:r>
    </w:p>
    <w:p>
      <w:r>
        <w:t>FR: VD_OMNI PE.2009.0678 du 31 mai 2010</w:t>
      </w:r>
    </w:p>
    <w:p>
      <w:r>
        <w:t>IT: VD_OMNI PE.2009.0678 del 31 maggio 2010</w:t>
      </w:r>
    </w:p>
    <w:p>
      <w:pPr>
        <w:pStyle w:val="Heading2"/>
      </w:pPr>
      <w:r>
        <w:t>Regeste</w:t>
      </w:r>
    </w:p>
    <w:p>
      <w:r>
        <w:t>A. X.________ c/Service de la population (SPOP) | Cas individuel d'extrême gravité nié pour un ressortissant bolivien agé de 21 ans, arrivé en Suisse à l'âge de 17 ans, et dont l'intégration professionnelle et sociale n'apparaît pas exceptionnelle. Le fait que la famille proche (mère et soeur) du recourant vivent en Suisse n'y change rien, dans la mesure où il est dans l'ordre des choses qu'un jeune homme de presque 22 ans quitte le domicile de sa mère et de sa soeur.</w:t>
      </w:r>
    </w:p>
    <w:p>
      <w:pPr>
        <w:pStyle w:val="Heading2"/>
      </w:pPr>
      <w:r>
        <w:t>Erwägungen</w:t>
      </w:r>
    </w:p>
    <w:p>
      <w:r>
        <w:rPr>
          <w:b/>
        </w:rPr>
        <w:t>E. 1</w:t>
      </w:r>
    </w:p>
    <w:p>
      <w:r>
        <w:t>Le recourant a sollicité la délivrance d’une autorisation de séjour le 7 août 2009. Le présent litige doit ainsi être examiné à l’aune de la loi fédérale du 16 décembre 2005 sur les étrangers, entrée en vigueur le 1er janvier 2008 (LEtr ; RS 142.20), qui a abrogé la loi sur le séjour et l’établissement des étrangers du 26 mars 1931 (LSEE). Simultanément, la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w:t>
      </w:r>
    </w:p>
    <w:p>
      <w:r>
        <w:rPr>
          <w:b/>
        </w:rPr>
        <w:t>E. 2</w:t>
      </w:r>
    </w:p>
    <w:p>
      <w:r>
        <w:t>Le recourant se prévaut de l’art. 30 al. 1 let. b LEtr, à teneur duquel il est possible de déroger aux conditions d’admission, afin de tenir compte des cas individuels d’extrême gravité ou d’intérêts publics majeurs. a) L'art. 30 al. 1 let. b LEtr s'apparente à l'art. 13 let. f OLE, abrogé au 1 er janvier 2008 (cf. PE.2008.0093 du 16 avril 2008), selon lequel les étrangers qui obtiennent une autorisation de séjour dans un cas personnel d'extrême gravité ou en raison de considérations de politique générale ne sont pas comptés dans les nombres maximums.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découlant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C-288/2006 du 1 er juin 2007 consid. 5.2). b) L’art. 31 OASA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 En l’espèce, le recourant, aujourd’hui âgé de 21 ans, est arrivé en Suisse à l’âge de 17 ans. La durée de son séjour en Suisse doit ainsi être qualifiée de relativement courte. Si l’on peut saluer le fait qu’il ait suivi une année de cours dispensés par l’Office de perfectionnement scolaire, de transition et d’insertion et qu’il semble avoir tissé un réseau de connaissances en Suisse, son intégration sociale n’apparaît pas exceptionnelle au point de justifier le fait qu’il ne puisse retourner vivre dans son pays. Il fait notamment valoir qu’il joue au football dans l’équipe bolivienne 2********, qu’il joue au basket avec des amis et fait du fitness. S’agissant de son intégration professionnelle, on relèvera que, hormis un stage d’un mois auprès d’une entreprise, le recourant n’a pas exercé d’activité lucrative, et ne peut par conséquent se prévaloir d’une intégration professionnelle, même s’il a gardé sa demi-sœur lorsque sa mère travaillait et s’il est notoire qu’il est problématique de trouver une place d’apprentissage pour un jeune sans papiers. On soulignera également qu’il a passé toute son enfance et son adolescence en Bolivie. Il a ainsi nécessairement conservé des attaches et des liens culturels dans son pays, que la courte durée de son séjour en Suisse ne saurait contrebalancer. La réintégration dans son pays d’origine n’est ainsi pas compromise. Il n’en demeure pas moins que sa famille proche vit en Suisse et que le rejet de sa requête a pour effet de le séparer notamment de sa sœur et de sa mère avec lesquelles il a toujours vécu. Même si cette séparation peut être douloureuse, il est dans l’ordre des choses qu’un jeune homme de près de 22 ans quitte le domicile de sa mère et de sa sœur. Au demeurant, cela pourrait déjà être le cas dès lors que l’ordonnance de condamnation du 27 octobre 2009 indique qu’il n’est plus domicilié chez sa mère. Enfin, les relations familiales peuvent, le cas échéant, être entretenues par le biais de séjours touristiques ou de communications régulières par téléphone ou par internet. En outre, rien n’indique qu’en cas de retour, le soutien financier de la mère du recourant ne pourrait pas se poursuivre. Enfin, l’intéressé a récemment fait l’objet d’une condamnation pénale. Il ressort de ce qui précède que l’on ne saurait considérer que la situation du recourant constitue un cas d’extrême rigueur au sens des art. 30 al. 1 let. b LEtr et 31 OASA, qui justifierait l’octroi d’une autorisation de séjour. Il n’est ainsi pas déraisonnable d’exiger du recourant qu’il quitte la Suisse, même si certains inconvénients en résultent pour lui.</w:t>
      </w:r>
    </w:p>
    <w:p>
      <w:r>
        <w:rPr>
          <w:b/>
        </w:rPr>
        <w:t>E. 3</w:t>
      </w:r>
    </w:p>
    <w:p>
      <w:r>
        <w:t>Il reste à examiner si le recourant peut se prévaloir de l’art. 8 de la Convention du 4 novembre 1950 de sauvegarde des droits de l’homme et des libertés fondamentales (CEDH ; RS 0.101), soit du droit au respect de sa vie privée et familiale, pour s’opposer à l’éventuelle séparation de sa famille. a) Cette disposition peut conférer, selon les circonstances, un droit à une autorisation de séjour à un étranger dont un membre de la famille bénéficie d’un droit de présence assuré en Suisse - comme par exemple un permis d’établissement - si les liens noués entre les intéressés sont étroits et si le regroupement vise à assurer une vie familiale commune effective (cf. ATF 129 II 193 consid. 5.3.1 p. 211, 215 consid. 4.1 p. 218 ; 127 II 60 consid. 1d p. 64). Il ressort toutefois de la jurisprudence que les relations visées par l'art. 8 CEDH sont avant tout celles qui existent entre époux, ainsi que les relations entre parents et enfants mineurs vivant en ménage commun ( ATF 127 II 60 consid. 1d/aa p. 65; 120 Ib 257 consid. 1d p. 261).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 ATF 129 II 11 consid. 2 p. 14). On peut en effet généralement présumer qu'à partir de dix-huit ans un jeune adulte est en mesure de vivre de manière indépendante, sauf circonstances particulières telles qu'un handicap ou une maladie grave ( ATF 120 Ib 257 consid. 1e p. 261/262).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2D_139/2008 du 5 mars 2009 ; ATF 115 Ib 1 consid. 2c p. 5). b) En l’espèce, la demande de regroupement familial a été déposée après la majorité du recourant qui était âgé de 21 ans lorsque la décision entreprise a été rendue. En outre, il est en bonne santé et rien n’indique qu’il aurait besoin d’une attention ou de soins particuliers que seuls les proches parents seraient en mesure de lui prodiguer ou qu’il serait dans un état de dépendance vis-à-vis d’eux. c) Dès lors, il ne saurait se prévaloir de l’art. 8 CEDH pour obtenir une autorisation de séjour.</w:t>
      </w:r>
    </w:p>
    <w:p>
      <w:r>
        <w:rPr>
          <w:b/>
        </w:rPr>
        <w:t>E. 4</w:t>
      </w:r>
    </w:p>
    <w:p>
      <w:r>
        <w:t>Il résulte des considérants qui précèdent que le recours doit être rejeté et la décision de l’autorité intimée confirmée. Un émolument est mis à la charge du recourant qui n’a pas droit à des dépens (art. 49 et 55 de la loi du 28 octobre 2008 sur la procédure administrative [LPA-VD ; RSV 173.36]). Dans la mesure de ce qui précède, il y a lieu d’impartir un nouveau délai de départ au recourant pour quitter la Suisse. Cependant,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 (PE.2009.146 du 21 juillet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