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PE.2009.0486 vom 25. Januar 2010</w:t>
      </w:r>
    </w:p>
    <w:p>
      <w:r>
        <w:t>VD Tribunal cantonal, 2010-01-25, FR</w:t>
      </w:r>
    </w:p>
    <w:p>
      <w:r>
        <w:rPr>
          <w:b/>
        </w:rPr>
        <w:t xml:space="preserve">Quelle: </w:t>
      </w:r>
      <w:r>
        <w:t>https://mcp.opencaselaw.ch/entscheid/vd_omni_PE.2009.0486</w:t>
      </w:r>
    </w:p>
    <w:p>
      <w:r>
        <w:t>FR: VD_OMNI PE.2009.0486 du 25 janvier 2010</w:t>
      </w:r>
    </w:p>
    <w:p>
      <w:r>
        <w:t>IT: VD_OMNI PE.2009.0486 del 25 gennaio 2010</w:t>
      </w:r>
    </w:p>
    <w:p>
      <w:pPr>
        <w:pStyle w:val="Heading2"/>
      </w:pPr>
      <w:r>
        <w:t>Regeste</w:t>
      </w:r>
    </w:p>
    <w:p>
      <w:r>
        <w:t>X c/Service de la population (SPOP) | Ressortissant tunisien invoquant de façon abusive les liens d'un mariage qui n'existe plus que formellement pour s'opposer à la révocation d'un permis de séjour octroyé au titre du regroupement familial. Les époux sont durablement séparés depuis plus d'un an et demi, en dépit de plusieurs tentatives avortées de reprise de la vie commune. Celle-ci a du reste pris fin, l'épouse étant résolue à demander le divorce. Cas de rigueur non réalisé, le requérant, dont l'intégration n'est pas particulièrement réussie, ayant conservé des liens étroits avec son pays d'origine.</w:t>
      </w:r>
    </w:p>
    <w:p>
      <w:pPr>
        <w:pStyle w:val="Heading2"/>
      </w:pPr>
      <w:r>
        <w:t>Erwägungen</w:t>
      </w:r>
    </w:p>
    <w:p>
      <w:r>
        <w:rPr>
          <w:b/>
        </w:rPr>
        <w:t>E. 1</w:t>
      </w:r>
    </w:p>
    <w:p>
      <w:r>
        <w:t>L’autorité intimée fait valoir en substance que le recourant invoque abusivement les liens du mariage pour conserver une autorisation de séjour qu'il a obtenue par regroupement familial, dans la mesure où les époux ne font plus vie commune depuis plusieurs années. Le recourant le conteste et soutient en substance que la communauté conjugale se poursuit, malgré le fait que chacun des époux a son propre domicile. a) L’autorisation de séjour est octroyée pour un séjour de plus d’une année (art. 33 al. 1 de la loi fédérale du 16 décembre 2005 sur les étrangers – LEtr; RS 142.20). Elle est octroyée pour un séjour dont le but est déterminé et peut être assortie d’autres conditions (ibid., al. 2). Sa durée de validité est limitée, mais peut être prolongée s’il n’existe aucun motif de révocation au sens de l’art. 62 (ibid., al. 3).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 Après un séjour légal ininterrompu de cinq ans, le conjoint a droit à l’octroi d’une autorisation d’établissement (ibid., al. 3).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fédérale du 24 octobre 2007 relative à l’admission, au séjour et à l’exercice d’une activité lucrative-OASA; RS 142.201). Selon la jurisprudence relative à l'art. 7 al. 1 LSEE,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 127 II 49 consid. 5a p. 56; 121 II 97 consid. 4a p. 103 et les arrêts cités).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b) En l’espèce, les époux se sont séparés une première fois en mai 2005, après six mois seulement de vie commune. Le recourant met pour l’essentiel l’accent sur le ressentiment profond qu’éprouveraient les filles de son épouse à son égard et les problèmes graves rencontrés par la seconde, circonstances qui, selon lui, auraient empêché les époux de poursuivre la vie commune à cette époque. Le recourant perd cependant de vue les sérieux griefs que BY.________ formulait déjà à son encontre et dont on retire que celle-ci n’entendait pas reprendre, sans condition à tout le moins, la vie commune. Du reste, elle avait dénoncé une première fois le recourant au juge pénal pour des actes de violence et celui-ci n’a été mis au bénéfice d’un non-lieu qu’à la faveur du retrait de plainte et de la non révocation de l’accord de son épouse avec la suspension de la procédure. Chacune des deux filles ayant quitté le domicile de leur mère depuis lors, les époux ont tenté en vain de reprendre quelque temps la vie commune. En outre, il se sont plus ou moins régulièrement retrouvés, alors que le recourant avait un domicile séparé. Ils ont toutefois cessé toutes relations à compter de février 2008. A cette époque pourtant, les deux filles de BY.________ avaient quitté le domicile de leur mère, de sorte que leur présence au foyer ne constituait plus un obstacle pour la poursuite de la vie commune des époux. BY.________ a évoqué devant les enquêteurs les problèmes récurrents auxquels elle était confrontée avec le recourant. Elle envisageait du reste de demander le divorce mais y a renoncé en raison de l’opposition du recourant. En outre, elle a porté à nouveau plainte contre lui le 3 décembre 2008 pour des actes de violence. En audience, elle a mis en avant les obstacles au demeurant insurmontables que constituaient leur différence d’âge, d’une part, et la jalousie récurrente du recourant à l’égard de C.________ et de D.________, d’autre part. Quoi qu’il en soit des laborieuses explications du recourant, force est de constater qu’en dépit de celles-ci, la vie commune entre les époux X.________-Y.________ n’a plus jamais repris depuis février 2008, ce que ne contredit du reste pas la correspondance que BY.________ a adressée le 5 octobre 2009 à l’autorité intimée et dont une copie a été versée au dossier. Le recourant soutient que les époux font à nouveau vie commune depuis août 2009; or, il a conservé dans un premier temps son domicile séparé et n’a jamais annoncé de changement d’adresse durant la procédure. Du reste, BY.________ évoque directement dans son courrier l’échéance du permis de séjour du recourant; là pourrait se situer la véritable motivation du recourant à reprendre la vie commune. Le recourant paraît même ignorer que BY.________ vient d’acquérir la nationalité suisse, ce qu’il n’aurait pas manqué d’invoquer au demeurant. Quoi qu’il en soit, si le recourant entendait démontrer par la correspondance de BY.________ du 5 octobre 2009 que la vie commune entre les époux avait repris, force est de constater que ce courrier n’est plus d’actualité. On retire en effet de ses explications que BY.________ se sentait quelque part responsable dans son for intérieur de l’échec de la vie conjugale. Aussi, a-t’elle accepté à la fin de l’été 2009 de tenter de reprendre la vie commune avec le recourant, espérant dans un premier temps que les époux puissent à nouveau vivre ensemble sur de nouvelles bases. Or, elle a vite dû déchanter, dès lors que les nombreuses divergences subsistant entre eux sont réapparues, sans qu’aucune autre solution qu’une rupture définitive ne soit envisageable. Après quelques semaines, le recourant a dû quitter le domicile de son épouse. Il a du reste admis être sans domicile fixe depuis lors. Par ailleurs, BY.________ s’est dite résolue à demander le divorce. Il n’y a donc plus aucune perspective autre que la rupture irrémédiable du lien conjugal. Par conséquent, c’est de façon abusive que le recourant invoque les liens d’un mariage qui n’existe plus que formellement pour s’opposer à la révocation de son autorisation de séjour.</w:t>
      </w:r>
    </w:p>
    <w:p>
      <w:r>
        <w:rPr>
          <w:b/>
        </w:rPr>
        <w:t>E. 2</w:t>
      </w:r>
    </w:p>
    <w:p>
      <w:r>
        <w:t>Il reste toutefois à examiner si, nonobstant cette situation, le recourant peut encore prétendre au renouvellement de son autorisation de séjour. a) Après dissolution de la famille, le droit du conjoint et des enfants à l’octroi d’une autorisation de séjour et à la prolongation de sa durée de validité en vertu des art. 42 et 43 subsiste dans les cas suivants: l’union conjugale a duré au moins trois ans et l’intégration est réussie; la poursuite du séjour en Suisse s’impose pour des raisons personnelles majeures (art. 50 al. 1 let. a et b LEtr). La condition de l’intégration est notamment remplie, selon l’art. 77 al. 4 OASA, lorsque l’étranger respecte l’ordre juridique suisse et les valeurs de la Constitution fédérale (let. a) et manifeste sa volonté de participer à la vie économique et d’apprendre la langue parlée au lieu de domicile (let. b). Les raisons personnelles majeures visées à l’al. 1, let. b, sont notamment données lorsque le conjoint est victime de violence conjugale et que la réintégration sociale dans le pays de provenance semble fortement compromise (art. 50 al. 2 LEtr et 77 al. 2 OASA). Une autorisation de séjour peut en outre être octroyée dans les cas individuels d'extrême gravité (art. 31 al. 1, 1 ère phrase OASA).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(ibid., 2 ème phrase, let. a à g). Pour interpréter la notion de "raisons personnelles majeures" , on peut se référer à la jurisprudence développée sous l’empire de l’ancien art. 13 f de l'ordonnance du 6 octobre 1986 limitant le nombre des étrangers (OLE), en vigueur jusqu’au 31 décembre 2007, qui concernait les autorisations de séjour pouvant être délivrées "dans un cas personnel d'extrême gravité ou en raison de considérations de politique générale" ( cf. arrêt CDAP PE 2008.0342 du 18 mars 2009). Cela étant, l 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2A.531/2005 du 7 décembre 2005; ATF 130 II 39 consid. 3 p. 41/42; ATF 128 II 200 consid. 4 p. 207/208 et les références citées).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(arrêt PE.2007.0436 du 31 mars 2008 consid. 3 et les références). b) En l’espèce, le recourant a fait vie commune avec son épouse durant moins de trois ans (en tout deux ans, avec une interruption de plus d’un an et demi), de sorte que seule une situation personnelle d’extrême gravité au sens de l’art. 31 al. 1 OASA, pourrait justifier qu’une autorisation de séjour lui soit délivrée . Le recourant vit, certes, depuis 2004 dans notre pays. Il n’a pas d’enfant et n’est pas en mauvaise santé; à tout le moins, cela n’est pas allégué. Pour BY.________, le recourant s’avère du reste incapable de s’adapter à la vie en Suisse. Il fait sans doute état d’une activité à compter du 1 er janvier 2009. A teneur de l’attestation d’3.******** produite, il effectuerait régulièrement des missions temporaires comme électricien à compter du 2 juillet 2009. Jusqu’alors, le recourant a n’a travaillé que de façon épisodique; le reste du temps, il a vécu de l’aide des services sociaux. En novembre 2009, il a travaillé à trois reprises comme manutentionnaire avant d’effectuer une mission comme aide électricien en décembre 2009. Ces éléments ne témoignent pas d’une intégration particulièrement réussie. A cela s’ajoute, comme l’observe à juste titre l’autorité intimée, que la réintégration sociale du recourant en Tunisie, qu’il a quitté il y a cinq ans à l’âge de vingt-huit ans, ne semble guère compromise. Du reste, il retourne fréquemment dans son pays natal et a conservé d’excellents rapports avec les siens restés au pays. On ne retire en tout cas pas des généralités dont il fait état que ses conditions de vie après un retour au pays soient mises en cause de manière accrue et comporteraient pour lui des conséquences particulièrement graves, au point de justifier son maintien en Suisse par un cas personnel d’extrême gravité.</w:t>
      </w:r>
    </w:p>
    <w:p>
      <w:r>
        <w:rPr>
          <w:b/>
        </w:rPr>
        <w:t>E. 3</w:t>
      </w:r>
    </w:p>
    <w:p>
      <w:r>
        <w:t>De ce qui précède, il appert que le recours ne peut qu’être rejeté et la décision attaquée, confirmée. Le recourant succombant, un émolument judiciaire sera mis à sa charge. L’allocation de dépens n’entre par ailleurs pas en ligne de compte (art.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