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PE.2009.0309 vom 30. Juli 2009</w:t>
      </w:r>
    </w:p>
    <w:p>
      <w:r>
        <w:t>VD Tribunal cantonal, 2009-07-30, FR</w:t>
      </w:r>
    </w:p>
    <w:p>
      <w:r>
        <w:rPr>
          <w:b/>
        </w:rPr>
        <w:t xml:space="preserve">Quelle: </w:t>
      </w:r>
      <w:r>
        <w:t>https://mcp.opencaselaw.ch/entscheid/vd_omni_PE.2009.0309</w:t>
      </w:r>
    </w:p>
    <w:p>
      <w:r>
        <w:t>FR: VD_OMNI PE.2009.0309 du 30 juillet 2009</w:t>
      </w:r>
    </w:p>
    <w:p>
      <w:r>
        <w:t>IT: VD_OMNI PE.2009.0309 del 30 luglio 2009</w:t>
      </w:r>
    </w:p>
    <w:p>
      <w:pPr>
        <w:pStyle w:val="Heading2"/>
      </w:pPr>
      <w:r>
        <w:t>Regeste</w:t>
      </w:r>
    </w:p>
    <w:p>
      <w:r>
        <w:t>X.________ , Y.________ c/Service de la population (SPOP) | Liens résultant du mariage invoqués abusivement pour s'opposer à la révocation d'une autorisation de séjour, dès lors que la vie commune, qui a duré moins de quinze mois, a pris fin il y a plus d'un an. Au surplus, la recourante ne peut invoquer aucune raison personnelle majeure pour prétendre au renouvellement de son permis de séjour.</w:t>
      </w:r>
    </w:p>
    <w:p>
      <w:pPr>
        <w:pStyle w:val="Heading2"/>
      </w:pPr>
      <w:r>
        <w:t>Erwägungen</w:t>
      </w:r>
    </w:p>
    <w:p>
      <w:r>
        <w:rPr>
          <w:b/>
        </w:rPr>
        <w:t>E. 1</w:t>
      </w:r>
    </w:p>
    <w:p>
      <w:r>
        <w:t>A titre préliminaire, on peut s’interroger sur la qualité d’Y.________ pour recourir contre la décision attaquée.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de même que toute autre personne ou autorité qu'une loi autorise à recourir (let. b). Sans doute, Y.________, qui n’est pas le destinataire de la décision attaquée, est encore l’époux de X.________. La vie commune a cependant pris fin en mars 2008 et Y.________, qui vit à Genève tandis que X.________ habite Lausanne, n’allègue pas que les époux aient l’intention de reprendre celle-ci. Quoi qu’il en soit, cette question peut demeurer indécise, dès lors que la qualité de X.________ pour recourir ne souffre, quant à elle, aucune discussion.</w:t>
      </w:r>
    </w:p>
    <w:p>
      <w:r>
        <w:rPr>
          <w:b/>
        </w:rPr>
        <w:t>E. 2</w:t>
      </w:r>
    </w:p>
    <w:p>
      <w:r>
        <w:t>Le SPOP fait valoir en substance que les recourants invoquent abusivement les liens du mariage pour que X.________ conserve l’autorisation de séjour qu'elle a obtenue par regroupement familial, dans la mesure où ils ne font plus vie commune depuis plus d’un an.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 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YX.________ vivent séparés depuis mars 2008. X.________ a été questionnée sur ses intentions futures quant au sort de l’union conjugale. Le moins que l’on puisse dire est qu’elle est demeurée fort vague. Elle paraît conserver l’espoir d’une reprise de la vie commune, tout en reconnaissant qu’elle voulait avant tout demeurer en Suisse. Dans sa correspondance au SPOP, Y.________ est, pour sa part, demeuré encore plus vague, expliquant que les époux voulaient mettre à profit le délai de deux ans, consacré par l’art. 114 CC au demeurant, pour réfléchir sur le sort de leur union conjugale. Quoi qu’il en soit, même s’ils paraissent entretenir de bons contacts, les époux n’ont pas repris la vie commune depuis mars 2008. Ils ont du reste chacun leur propre domicile. X.________ exclut, certes, de divorcer. A l’échéance du délai précité, Y.________ pourra cependant procéder en ce sens de façon unilatérale. Dans ces conditions, force est de constater que la séparation des époux, intervenue un mois après que la recourante a obtenu une autorisation de séjour, est durable. Par conséquent, la recourante invoque de façon abusive les liens du mariage pour requérir le renouvellement de son autorisation de séjour, respectivement l’octroi d’une autorisation d’établissement, fondés sur le regroupement familial qui n’a plus lieu d’être et le maintien d’une vie commune qui a pris fin il y a plus d’un an.</w:t>
      </w:r>
    </w:p>
    <w:p>
      <w:r>
        <w:rPr>
          <w:b/>
        </w:rPr>
        <w:t>E. 3</w:t>
      </w:r>
    </w:p>
    <w:p>
      <w:r>
        <w:t>Il reste toutefois à examiner si, nonobstant cette situation, la recourante peut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Si la violence conjugale est invoquée, les autorités compétentes peuvent demander des preuves. Sont notamment considérés comme indices de violence conjugale: les certificats médicaux, les rapports de police, les plaintes pénales, les mesures au sens de l’art. 28b CC ou les jugements pénaux prononcés à ce sujet (art. 77 al. 5 et 6 let. a à e OASA). Le délai d’octroi de l’autorisation d’établissement est réglé à l’art. 34 (ibid., al. 3). A teneur de l’art. 51 al. 2 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En l’espèce, si l’union conjugale que forment les époux YX.________ dure, d’un point du vue formel, depuis novembre 2006, la communauté conjugale effectivement vécue en Suisse, ce qui est en l’occurrence déterminant, a duré moins d’un an. La première condition alternative du renouvellement après dissolution de la famille n’est donc pas remplie; peu importe à cet égard que son intégration en Suisse soit réussie. Quant à la seconde condition, elle ne l’est pas davantage. X.________ a évoqué lors de l’enquête ayant précédé la décision attaquée des violences conjugales réciproques à la suite desquelles son époux a demandé la séparation. X.________ a été condamnée à deux reprises en 2006 et 2007 par le Ministère public du canton de Lucerne pour faux dans les certificats, la première fois à une amende, la seconde à une peine pécuniaire. Sans doute, elle n’est pas à la charge de l’assistance publique, mais cela ne démontre pas pour autant que son intégration en Suisse soit réussie, ce d’autant qu’elle n’a aucune formation professionnelle. A cela s’ajoute, comme l’observe à juste titre l’autorité intimée, que sa réintégration sociale à Cuba, qu’elle a quitté il y a dix ans à l’âge de vingt-deux ans, ne semble guère compromise. Elle y a toute sa famille, dont sa fille, et seule une de ses cousines vit en Suisse.</w:t>
      </w:r>
    </w:p>
    <w:p>
      <w:r>
        <w:rPr>
          <w:b/>
        </w:rPr>
        <w:t>E. 4</w:t>
      </w:r>
    </w:p>
    <w:p>
      <w:r>
        <w:t>Au vu de ce qui précède, l’autorité intimée n’a en aucun cas abusé de son pouvoir d’appréciation en refusant de renouveler l’autorisation de séjour délivrée à la recourante. Le recours ne peut donc qu’être rejeté et la décision attaquée, confirmée, ceci aux frais de son auteur. L’allocation de dépens n’entre par ailleurs pas en ligne de compte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