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PE.2009.0278 vom 15. Februar 2010</w:t>
      </w:r>
    </w:p>
    <w:p>
      <w:r>
        <w:t>VD Tribunal cantonal, 2010-02-15, FR</w:t>
      </w:r>
    </w:p>
    <w:p>
      <w:r>
        <w:rPr>
          <w:b/>
        </w:rPr>
        <w:t xml:space="preserve">Quelle: </w:t>
      </w:r>
      <w:r>
        <w:t>https://mcp.opencaselaw.ch/entscheid/vd_omni_PE.2009.0278</w:t>
      </w:r>
    </w:p>
    <w:p>
      <w:r>
        <w:t>FR: VD_OMNI PE.2009.0278 du 15 février 2010</w:t>
      </w:r>
    </w:p>
    <w:p>
      <w:r>
        <w:t>IT: VD_OMNI PE.2009.0278 del 15 febbraio 2010</w:t>
      </w:r>
    </w:p>
    <w:p>
      <w:pPr>
        <w:pStyle w:val="Heading2"/>
      </w:pPr>
      <w:r>
        <w:t>Regeste</w:t>
      </w:r>
    </w:p>
    <w:p>
      <w:r>
        <w:t>A. X.________, B. Y.________ c/Service de la population (SPOP) | Refus d'accorder une autorisation de travail et de séjour à un ressortissant bulgare confirmé: la règle de la priorité en faveur des travailleurs locaux continue de s'appliquer pour les ressortissants bulgares. Lorsque le Service de l'emploi refuse l'autorisation d'exercer une activité lucrative, cette décision s'impose au SPOP, saisi d'une demande d'autorisation de séjour. Comme il n'existe aucun droit originaire du recourant, sa compagne ne peut prétendre à l'octroi d'une autorisation de séjour par regroupement familial. Recours rejeté.</w:t>
      </w:r>
    </w:p>
    <w:p>
      <w:pPr>
        <w:pStyle w:val="Heading2"/>
      </w:pPr>
      <w:r>
        <w:t>Erwägungen</w:t>
      </w:r>
    </w:p>
    <w:p>
      <w:r>
        <w:rPr>
          <w:b/>
        </w:rPr>
        <w:t>E. 1</w:t>
      </w:r>
    </w:p>
    <w:p>
      <w:r>
        <w:t>Le recours est dirigé contre la " non autorisation de séjour dans notre canton et pays ", avec indications des références mentionnées dans la décision du SPOP du 30 avril 2009. Bien qu'il semble également contester le refus d'autorisation de travail en faveur du recourant, le recours, déposé le 24 mai 2009, est uniquement recevable contre la décision précitée du SPOP, le délai pour recourir contre la décision du SDE du 4 mars 2009 étant largement échu au moment du dépôt du recours.</w:t>
      </w:r>
    </w:p>
    <w:p>
      <w:r>
        <w:rPr>
          <w:b/>
        </w:rPr>
        <w:t>E. 2</w:t>
      </w:r>
    </w:p>
    <w:p>
      <w:r>
        <w:t>L’adhésion de la Bulgarie et de la Roumanie à l’Union européenne, le 1 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d’extension; RS 0.142.112.681.1), entré en vigueur par échanges de notes le 1er juin 2009. Le protocole d’extension prévoit une réglementation transitoire à l'égard de ces deux nouveaux Etats en ajoutant notamment à l'art. 10 ALCP les alinéas 1b et 2b. L'alinéa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L'alinéa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L'Office fédéral des migrations (ODM) a édicté une directive II concernant l’ALCP (ci-après: Directives ALCP) . Dans sa version du 1 er juin 2009, ce document précise que, c onformément au protocole d’extension, la Suisse peut maintenir jusqu’au 31 mai 2016 au plus tard les restrictions relatives au marché du travail en vigueur jusqu’ici pour les autorisations de courte durée et de séjour destinées aux ressortissants de Bulgarie et Roumanie (ch. 5.2.2.1). Il suit de là que le recourant ne peut se prévaloir de l’ALCP pour en tirer le droit à une autorisation de séjour avec activité lucrative. Partant, ce sont les règles ordinaires prévues par la loi fédérale du 16 décembre 2005 sur les étrangers, entrée en vigueur le 1 er janvier 2008 (LEtr, RS 142.20) et par l’ordonnance fédérale du 24 octobre 2007 relative à l’admission, au séjour et à l’exercice d’une activité lucrative également entrée en vigueur le 1 er janvier 2008 (OASA, RS 142.20,cf. art. 10 à 12 de l’ordonnance fédérale du 22 mai 2002 sur l’introduction de la libre circulation des personnes, OLCP, RS 142.203) qui s’appliquent aux ressortissants des nouveaux états membres de l'Union européenne (voir ATF 2C_217/2009 du 11 septembre 2009; PE.2009.0528 du</w:t>
      </w:r>
    </w:p>
    <w:p>
      <w:r>
        <w:rPr>
          <w:b/>
        </w:rPr>
        <w:t>E. 4</w:t>
      </w:r>
    </w:p>
    <w:p>
      <w:r>
        <w:t>Le recours doit ainsi être rejeté et la décision attaquée confirmée. Les frais sont mis à la charge des recourants (art. 49 de la loi du 28 octobre 2008 sur la procédure administrative – LPA-VD; RS 173.36) qui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