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PE.2007.0378 vom 2. Oktober 2007</w:t>
      </w:r>
    </w:p>
    <w:p>
      <w:r>
        <w:t>VD Tribunal cantonal, 2007-10-02, FR</w:t>
      </w:r>
    </w:p>
    <w:p>
      <w:r>
        <w:rPr>
          <w:b/>
        </w:rPr>
        <w:t xml:space="preserve">Quelle: </w:t>
      </w:r>
      <w:r>
        <w:t>https://mcp.opencaselaw.ch/entscheid/vd_omni_PE.2007.0378</w:t>
      </w:r>
    </w:p>
    <w:p>
      <w:r>
        <w:t>FR: VD_OMNI PE.2007.0378 du 2 octobre 2007</w:t>
      </w:r>
    </w:p>
    <w:p>
      <w:r>
        <w:t>IT: VD_OMNI PE.2007.0378 del 2 ottobre 2007</w:t>
      </w:r>
    </w:p>
    <w:p>
      <w:pPr>
        <w:pStyle w:val="Heading2"/>
      </w:pPr>
      <w:r>
        <w:t>Regeste</w:t>
      </w:r>
    </w:p>
    <w:p>
      <w:r>
        <w:t>X. c/Service de la population (SPOP) | Ressortissante marocaine, âgée de 41 ans, ayant suivi des études de médecine et exercé une activité lucrative dans son pays d'origine, avant de reprendre des études de chiropratique en France. Projets de mariage avec un ressortissant britannique habitant en Grande-Bretagne. Refus d'une autorisation de séjour pour études afin de suivre les cours de l'Ecole suisse d'ostéopathie, à Belmont s/Lausanne confirmé. Il ne s'agit pas d'un complément de formation indispensable à celle déjà effectuée. Au surplus demande déposée alors que la requérante résidait en Suisse en tant que touriste.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âgée de 41 ans, a fréquenté pendant trois ans la Faculté de médecine Hassan II et effectué un stage hospitalier à Casablanca. Elle a ensuite suivi des cours à l'IFEC en vue de l'obtention d'un diplôme de chiropraticienne, diplôme qu'elle n'a toutefois pas obtenu, en raison de problèmes rencontrés avec le corps enseignant. Elle dispose en outre d'une expérience professionnelle en tant que déléguée médicale pour le laboratoire X.________, à Casablanca. Les études envisagées, soit un nouveau cursus en ostéopathie ne répondent pas à la définition du complément de formation indispensable à celle déjà effectuée. La recourante n'a enfin pas démontré qu'elle devait obligatoirement suivre les cours en Suisse, cela d'autant plus que son fiancé réside en Grande-Bretagne. A cela s'ajoute que les craintes que l'intéressée ne veuille pas quitter la Suisse au terme de ses études sont fondées, puisqu'elle a notamment déclaré au Service du Contrôle des habitants que son fiancé allait prochainement acheter une maison en Suisse (v. lettre du service précité du 13 mars 2007 au SPOP), qu'elle était disposée à travailler en Suisse au terme de sa formation, si on le lui proposait, et que des membres de sa famille habitaient en Suisse ou en France à proximité de la frontière suisse (v. lettre de la recourante du 30 avril 2007 au Contrôle des habitants). Ses déclarations ultérieures, la preuve que son fiancé a acquis un immeuble en Grande-Bretagne le 7 février 2007, ainsi que la lettre de ce dernier affirmant qu'elle allait retourner auprès de lui au terme de ses études (v. lettre du fiancé du 30 juillet 2007), n'emportent pas la conviction du tribunal. La garantie de la sortie de Suisse n'est manifestement pas assurée.</w:t>
      </w:r>
    </w:p>
    <w:p>
      <w:r>
        <w:rPr>
          <w:b/>
        </w:rPr>
        <w:t>E. 5</w:t>
      </w:r>
    </w:p>
    <w:p>
      <w:r>
        <w:t>Au surplus, même si les conditions des art. 31 et 32 OLE étaient remplies, la demande de la recourante devrait de toute manière être rejetée pour les raisons exposées ci-après. a)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entre autres, les arrêts PE.2006.0444 du 18 août 2006, PE.2005.0537 du 23 mars 2006 et PE.2005.0184 du 20 septembre 2005). Quant aux Directives et commentaires de l'Office fédéral des migrations (anciennement IMES) sur l'entrée, le séjour et le marché du travail (Directives LSEE, 3 e version remaniée et adaptée, mai 2006), elles prévoient sous chiffre 223.1 qu'aucune autorisation de séjour ne sera en principe accordée à l'étranger entré en Suisse au bénéfice d'un visa délivré en application de l'art. 11 al. 1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b) Il n'est pas contesté que la recourante est entrée en Suisse en tant que touriste ou pour une visite et que son séjour était limité à une durée ne dépassant pas trois mois. Or, elle a sollicité une autorisation de séjour pour études, alors qu'elle était déjà inscrite à l'ESO et qu'elle séjournait dans le pays depuis presque deux mois. Elle n'a au surplus pas expliqué en quoi elle aurait été empêchée de présenter la demande depuis son pays d'origine. Pour cette raison également, l'autorité intimée pouvait refuser de délivrer l'autorisation en question. Le refus n'est donc constitutif ni d'un excès, ni d'un abus de son pouvoir appréciation.</w:t>
      </w:r>
    </w:p>
    <w:p>
      <w:r>
        <w:rPr>
          <w:b/>
        </w:rPr>
        <w:t>E. 6</w:t>
      </w:r>
    </w:p>
    <w:p>
      <w:r>
        <w:t>Les considérants qui précèdent conduisent au rejet du recours selon la procédure sommaire de l'art. 35a LJPA. Un émolument de justice est mis à la charge de la recourante qui n'a pas droit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