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PE.2007.0278 vom 20. September 2007</w:t>
      </w:r>
    </w:p>
    <w:p>
      <w:r>
        <w:t>VD Tribunal cantonal, 2007-09-20, FR</w:t>
      </w:r>
    </w:p>
    <w:p>
      <w:r>
        <w:rPr>
          <w:b/>
        </w:rPr>
        <w:t xml:space="preserve">Quelle: </w:t>
      </w:r>
      <w:r>
        <w:t>https://mcp.opencaselaw.ch/entscheid/vd_omni_PE.2007.0278</w:t>
      </w:r>
    </w:p>
    <w:p>
      <w:r>
        <w:t>FR: VD_OMNI PE.2007.0278 du 20 septembre 2007</w:t>
      </w:r>
    </w:p>
    <w:p>
      <w:r>
        <w:t>IT: VD_OMNI PE.2007.0278 del 20 settembre 2007</w:t>
      </w:r>
    </w:p>
    <w:p>
      <w:pPr>
        <w:pStyle w:val="Heading2"/>
      </w:pPr>
      <w:r>
        <w:t>Regeste</w:t>
      </w:r>
    </w:p>
    <w:p>
      <w:r>
        <w:t>c/Service de la population (SPOP) | Confirmation d'une décision de refus de prolongation d'autorisation de séjour pour études. Le recourant a modifié son plan d'études à deux reprises, la première en abandonnant le CMS, la deuxième en renonçant à ses études d'infirmier auprès d'une première école (échec définitif, obtention de seulement 88 crédits en trois ans) pour les reprendre ab ovo dans une seconde école. Le drame qu'aurait connu sa famille ne saurait à lui seul justifier l'échec définitif subi, d'autant que l'intéressé n'indique pas avoir tenté, en faisant état de cette épreuve, d'obtenir de la première école qu'elle lui permettre de prolonger ou de reprendre sa formation.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w:t>
      </w:r>
    </w:p>
    <w:p>
      <w:r>
        <w:rPr>
          <w:b/>
        </w:rPr>
        <w:t>E. 3</w:t>
      </w:r>
    </w:p>
    <w:p>
      <w:r>
        <w:t>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L'art. 25 LSEE délègue au Conseil fédéral la compétence d'édicter les dispositions nécessaires à l'exécution de la loi, notamment pour fixer les conditions auxquelles les autorisations de séjour et d'établissement peuvent être accordées. L'ordonnance fédérale du 6 octobre 1986 limitant le nombre des étrangers (OLE; RS 823.21) fixe à cet effet les conditions requises pour l'octroi d'autorisations de séjour à des étudiants ou à des écoliers. L'art. 32 OLE précise que les autorisations de séjour peuvent être accordées à des étudiants qui désirent faire des études en Suisse lorsque les six conditions suivantes sont remplies: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 b) Selon les Directives et commentaires de l'Office fédéral des migrations (anciennement l'IMES) sur l'entrée, le séjour et le marché du travail, spécialement le chiffre 513 (état mai 2006) (ci-après: les Directives),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Les étudiants étrangers qui ont terminé avec succès leurs études doivent quitter la Suisse, à moins qu'une autorisation de séjour ne puisse leur être octroyée dans le cadre des conditions générales en matière d'admission.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w:t>
      </w:r>
    </w:p>
    <w:p>
      <w:r>
        <w:rPr>
          <w:b/>
        </w:rPr>
        <w:t>E. 4</w:t>
      </w:r>
    </w:p>
    <w:p>
      <w:r>
        <w:t>a) Le SPOP reproche au recourant de n'avoir pas respecté son plan d'études initial, d'avoir entrepris une nouvelle formation abandonnée après un échec pour un troisième cursus, tout cela sans avoir obtenu le moindre résultat probant en près de cinq ans. b) Le recourant, venu en Suisse pour suivre des études à l'EPFL, a expliqué ne s'être rendu compte que son baccalauréat ne lui permettait pas de suivre le programme du CMS qu'une fois arrivé à Lausanne. Quant au changement d'école - de La Source à Chantepierre - il était dû au désarroi causé par le viol de sa soeur et de sa cousine. c) Agé maintenant de 26 ans, le recourant est entré en Suisse il y a plus de cinq ans. Il a modifié son plan d'études à deux reprises, la première en abandonnant ses études à l'EPFL et la deuxième en renonçant à ses études d'infirmier auprès d'un établissement (La Source) et en les reprenant auprès d'un autre (HECVSanté). S'il est vrai qu'un premier changement peut être admis à certaines conditions, comme l'a d'ailleurs fait l'autorité intimée, un deuxième changement du cursus d'études ne saurait être autorisé, sauf cas exceptionnel. En l'espèce, le recourant déclare avoir décidé d'abandonner sa formation auprès de La Source, formation dont la durée prévue était de quatre ans, soit jusqu'en mars 2007. Selon cette école toutefois, le recourant a essuyé un échec définitif en mars 2006, dès lors qu'il n'avait pas été en mesure de valider le premier cycle au bout de trois ans, ayant obtenu 88 crédits sur les 120 exigés (v. attestation de La Source du 2 avril 2007). A cet égard, on rappellera qu'une année d'études compte en principe 60 crédits, ce qui signifie que deux années suffisent normalement à récolter 120 crédits. L'intéressé expose certes avoir été profondément affecté par les viols qu'auraient subis sa soeur et sa cousine. Toutefois, on ignore l'année de ces événements allégués, le recourant s'étant borné à mentionner le mois de mai (v. lettre non datée intitulée "Motifs de changements de l'école"). De surcroît, le recourant n'a pas démontré leur vraisemblance: bien qu'invité expressément à produire toutes pièces propres à démontrer les affirmations de son mémoire de recours, il s'est borné à déposer un document attestant d'un seul de ses allégués, soit le statut professionnel de son père. Quoi qu'il en soit, à supposer même que ces événements soient avérés et aient pu être la cause d'un important désarroi pour l'étudiant, ils ne sauraient à eux seuls justifier l'obtention de seulement 88 crédits en trois ans. Par ailleurs, le recourant n'indique pas qu'il aurait tenté, en faisant état du drame l'affectant, de requérir de la Source la faculté de prolonger ou de reprendre ses études, plutôt que de recommencer ab ovo dans une autre école. Dans ces conditions, il y a lieu de craindre que la durée du nouveau cursus prévue en principe sur trois ans ne se prolonge au-delà, voire ne puisse être menée à terme. Or, même dans l'hypothèse la plus favorable, l'étudiant serait alors âgé de 29 ans, ce qui est relativement élevé pour une première formation, respectivement un premier cycle d'études. Il n'est en outre pas inutile de rappeler que le recourant a été averti qu'un nouveau changement d'orientation pourrait amener l'autorité à refuser la prolongation de l'autorisation de séjour sollicitée (v. lettre du SPOP du 15 septembre 2003). Quand bien même il ne s'agit pas à proprement parler d'un changement d'orientation puisque le domaine des études reste le même, le choix d'un nouvel établissement, après un échec dans un premier, ne donne en l'occurrence pas droit à la prolongation de l'autorisation de séjour sollicitée. En conclusion, l'autorité intimée n'a pas abusé de son pouvoir d'appréciation en refusant d'accorder l'autorisation sollicitée.</w:t>
      </w:r>
    </w:p>
    <w:p>
      <w:r>
        <w:rPr>
          <w:b/>
        </w:rPr>
        <w:t>E. 5</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