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PE.2007.0256 vom 10. Oktober 2007</w:t>
      </w:r>
    </w:p>
    <w:p>
      <w:r>
        <w:t>VD Tribunal cantonal, 2007-10-10, FR</w:t>
      </w:r>
    </w:p>
    <w:p>
      <w:r>
        <w:rPr>
          <w:b/>
        </w:rPr>
        <w:t xml:space="preserve">Quelle: </w:t>
      </w:r>
      <w:r>
        <w:t>https://mcp.opencaselaw.ch/entscheid/vd_omni_PE.2007.0256</w:t>
      </w:r>
    </w:p>
    <w:p>
      <w:r>
        <w:t>FR: VD_OMNI PE.2007.0256 du 10 octobre 2007</w:t>
      </w:r>
    </w:p>
    <w:p>
      <w:r>
        <w:t>IT: VD_OMNI PE.2007.0256 del 10 ottobre 2007</w:t>
      </w:r>
    </w:p>
    <w:p>
      <w:pPr>
        <w:pStyle w:val="Heading2"/>
      </w:pPr>
      <w:r>
        <w:t>Regeste</w:t>
      </w:r>
    </w:p>
    <w:p>
      <w:r>
        <w:t>X. c/Service de la population (SPOP) | Confirmation du refus d'octroi d'un permis de séjour pour études à une ressortissante russe qui souhaite entreprendre dans notre pays des études de français afin de développer dans son pays des échanges dans le domaine immobilier. L'âge de la requérante, 30 ans, est trop élevé pour entreprendre une formation de base dont le plan est, par surcroît, beaucoup trop imprécis.</w:t>
      </w:r>
    </w:p>
    <w:p>
      <w:pPr>
        <w:pStyle w:val="Heading2"/>
      </w:pPr>
      <w:r>
        <w:t>Erwägungen</w:t>
      </w:r>
    </w:p>
    <w:p>
      <w:r>
        <w:rPr>
          <w:b/>
        </w:rPr>
        <w:t>E. 1</w:t>
      </w:r>
    </w:p>
    <w:p>
      <w:r>
        <w:t>Selon l’art. 1a de la loi fédérale sur le séjour et l’établissement des étrangers du 26 mars 1931 (ci-après : LSEE, RS 142.20),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2</w:t>
      </w:r>
    </w:p>
    <w:p>
      <w:r>
        <w:t>a) Aux termes de l'art. 31 de l’ordonnance fédérale du 6 octobre 1986 limitant le nombre des étrangers (ci-après : OLE, RS 823.21), des autorisations pour études peuvent être accordées à des élèves qui désirent fréquenter une école en Suisse lorsque: " - a) le requérant vient seul en Suisse; - b) il s’agit d’une école publique ou privée, dûment reconnue par l’autorité compétente, qui dispense à plein temps un enseignement général ou professionnel ; - c) le programme scolaire, l’horaire minimum et la durée de la scolarité sont fixés; - d) la direction de l'établissement atteste par écrit que le requérant est apte à fréquenter l'école et qu'il dispose de connaissances linguistiques suffisantes pour suivre l'enseignement; - e) le requérant prouve qu'il dispose des moyens financiers nécessaires ; - f) la garde de l’élève est assurée et - g) la sortie de Suisse à la fin du séjour d'études paraît garantie." Selon l’art. 32 OLE, des autorisations de séjour peuvent être accordées à des étudiants qui désirent faire des études en Suisse lorsque: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des connaissances linguistiques suffisantes pour suivre l'enseignement; - e) le requérant prouve qu'il dispose des moyens financiers nécessaires et - f) la sortie de Suisse à la fin du séjour d'études paraît assurée." b) Les conditions énumérées ci-dessus sont cumulatives et il convient de rappeler qu'en vertu de l'art. 4 LSEE, le fait d'en réunir la totalité n'entraîne pas de droit à l'octroi d'une autorisation (ATF 106 Ib p. 127). En outre, le Tribunal administratif a rappelé que la condition de l'art. 31 let. a OLE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let. b OLE (v. arrêt PE.2004.0365 du 2 décembre 2004, consid. 1). Le critère de l’âge ne figure certes ni dans l’OLE ni dans les Directives et commentaires sur l’entrée, le séjour et le marché du travail établies par l’IMES, actuellement Office fédéral des migrations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PE.2002.0067 du 2 avril 2002 ; PE.1999.0044 du 19 avril 1999 ; PE.1992.0694 du 25 août 1993).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PE.2002.0067 du 2 avril 2002). Cette jurisprudence a constamment été confirmée depuis lors (cf. arrêts PE.2007.0151 et 0152, les deux du 27 juin 2007 ; PE.2007.0178 du 14 juin 2007). Le critère de l'âge ne peut être dissocié du point de savoir s'il s'agit d'une formation de base ou au contraire d'un complément de formation. c) La recourante est titulaire d’un diplôme en finances et économie dans son pays, où elle a travaillé durant cinq ans en tant que responsable d’un centre d’esthétique. Son objectif est d’apprendre le français en Suisse, afin de retourner en Russie pour y développer les relations avec les pays francophones. Dans ses dernières écritures, elle fait valoir son projet de collaborer avec B.________ afin de développer des échanges, notamment dans le domaine de l’immobilier, entre les deux pays. Trois objections doivent être opposées à sa demande. En premier lieu, la formation envisagée ne constitue à l'évidence pas un complément indispensable à celle qu’elle a déjà entreprise en Russie. La recourante détient, certes, un diplôme en économie ; elle a cependant travaillé cinq ans dans le domaine des soins corporels. Elle souhaite donc entreprendre dans notre pays une nouvelle formation. Or, son âge, vingt-neuf ans, doit être considéré comme trop élevé pour entreprendre des études qui ne constituent à l’évidence pas des études postgrades (v. sur ce point, arrêts PE.2004.0248 du 25 janvier 2005 ; PE.2002.0067 du 2 avril 2002 ; PE.1999.0044 du 19 avril 1999). En second lieu, l’enseignement dispensé à la recourante ne dépasse pas vingt heures par semaine. A cela s’ajoute que son plan d’études apparaît comme beaucoup trop imprécis et aléatoire pour que l’autorité puisse entrer en matière. Il subsiste en effet un certain flou quant aux objectifs réels de la recourante après l’obtention de son diplôme de l’alliance française. Par ailleurs, la recourante a pris l’engagement de quitter la Suisse au terme de ses études ; on peut cependant émettre quelques doutes sur ce point puisque l’ami de sa sœur est Suisse et subvient entièrement à ses besoins. Ces doutes apparaissent d’autant plus fondés que la recourante est célibataire, sans charge de famille, et que les perspectives conjoncturelles dans son pays d’origine ne sont en l’état guère favorables.</w:t>
      </w:r>
    </w:p>
    <w:p>
      <w:r>
        <w:rPr>
          <w:b/>
        </w:rPr>
        <w:t>E. 3</w:t>
      </w:r>
    </w:p>
    <w:p>
      <w:r>
        <w:t>Au vu de ce qui précède, c'est avec raison que le SPOP s'est opposé à la délivrance d'une autorisation de séjour, sous quelque forme que ce soit, en faveur de la recourante. La décision attaquée est ainsi pleinement conforme à la loi et ne relève par ailleurs ni d'un abus ni d'un excès du pouvoir d'appréciation. Le recours doit par conséquent être rejeté et la décision attaquée maintenue. Vu le sort de l’arrêt, la recourante en supportera les frais et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