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PE.2007.0079 vom 24. April 2007</w:t>
      </w:r>
    </w:p>
    <w:p>
      <w:r>
        <w:t>VD Tribunal cantonal, 2007-04-24, FR</w:t>
      </w:r>
    </w:p>
    <w:p>
      <w:r>
        <w:rPr>
          <w:b/>
        </w:rPr>
        <w:t xml:space="preserve">Quelle: </w:t>
      </w:r>
      <w:r>
        <w:t>https://mcp.opencaselaw.ch/entscheid/vd_omni_PE.2007.0079</w:t>
      </w:r>
    </w:p>
    <w:p>
      <w:r>
        <w:t>FR: VD_OMNI PE.2007.0079 du 24 avril 2007</w:t>
      </w:r>
    </w:p>
    <w:p>
      <w:r>
        <w:t>IT: VD_OMNI PE.2007.0079 del 24 aprile 2007</w:t>
      </w:r>
    </w:p>
    <w:p>
      <w:pPr>
        <w:pStyle w:val="Heading2"/>
      </w:pPr>
      <w:r>
        <w:t>Regeste</w:t>
      </w:r>
    </w:p>
    <w:p>
      <w:r>
        <w:t>X. c/Service de la population (SPOP) | Mariage vidé de sa substance entre un ressortissant algérien et une ressortissante allemande titulaire d'une autorisation d'établissement; brève vie conjugale; absence d'enfant; prononcé de mesures protectrices de l'union conjugale; pas d'apparence de contacts ou relations qui permettraient d'envisager une évolution dans la situation matrimoniale. Cas de rigueur nié à la lumière du ch. 654 des directives LSEE; séjour en Suisse depuis le 1er novembre 2002; pas d'enfant; activité professionnelle limitée à des missions temporaires de travail; dette envers l'assistance publique d'un montant de 26'870 fr.; pas d'attaches sérieuses en Suisse.</w:t>
      </w:r>
    </w:p>
    <w:p>
      <w:pPr>
        <w:pStyle w:val="Heading2"/>
      </w:pPr>
      <w:r>
        <w:t>Erwägungen</w:t>
      </w:r>
    </w:p>
    <w:p>
      <w:r>
        <w:rPr>
          <w:b/>
        </w:rPr>
        <w:t>E. 1</w:t>
      </w:r>
    </w:p>
    <w:p>
      <w:r>
        <w:t>a) Aux termes de l'art. 1 let. a de la loi fédérale du 26 mars 1931 sur le séjour et l’établissement des étrangers (ci-après : LSEE), cette dernière n'est applicable aux ressortissants des Etats membres de la Communauté européenne et aux membres de leur famille que si l'Accord entre la Communauté européenne et ses Etats membres, d'une part, et la Confédération suisse, d'autre part, sur la libre circulation des personnes conclu le 21 juin 1999 et entré en vigueur le 1er juin 2002 (ci-après : ALCP ; RS 0.142.112.681) n'en dispose pas autrement ou si ladite loi prévoit des dispositions plus favorables. Il se justifie par conséquent de comparer la situation juridique du recourant, marié à une ressortissante communautaire (allemande), sous l'angle respectivement de la LSEE et de l’ALCP. b) L'art. 17 al. 1 1ère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(ATF 121 II 97 consid. 2). c) En vertu de l'art. 4 ALCP, le droit de séjour des ressortissants d'une partie contractante sur le territoire d'une autre partie contractante est garanti sous réserve de l'art. 10 et conformément aux dispositions arrêtées dans l'Annexe I (ci-après : annexe I ALCP). Aux termes de l'art. 3 al. 1 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ALCP). d) Le Tribunal fédéral s'est prononcé récemment sur la portée de cette disposition (ATF 130 II 113).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l'arrêt du Tribunal fédéral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L’art.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(ATF 130 II 113 précité consid. 9.4 p. 132-133). Le Tribunal fédéral a considéré que les critères élaborés par la jurisprudence rendue à propos de l’art. 7 al. 1 LSEE, en particulier tenant à l’abus de droit à se prévaloir d’un mariage n’existant plus que formellement, s’appliquaient mutatis mutandis afin de garantir le respect du principe de non-discrimination inscrit à l’art. 2 ALCP et d’assurer une certaine cohésion d’ensemble au système. Le Tribunal fédéral a précisé que les raisons ayant conduit les époux à se séparer ou leur part respective de responsabilité dans la séparation étaient sans pertinence.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En d’autres termes,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e) En l’espèce, le recourant et son épouse n’ont pas eu d’enfant et leur vie conjugale n’a duré qu’un an ½ environ. Ils vivent officiellement séparés depuis le prononcé des mesures protectrices de l’union conjugale le 30 août 2004. Même si le couple n’a pas introduit de procédure en divorce, les perspectives de reprise de la vie conjugale sont peu probables. L’épouse du recourant avait déclaré lors de son audition par la police le 13 décembre 2004 qu’elle souhaitait prendre du recul. Presque deux ans ½ après cette audition, rien n’a changé dans la situation conjugale du couple ; ils vivent toujours séparés, et le recourant ne se prévaut pas d’éventuels contacts ou relations qu’ils entretiendraient et qui permettraient d’envisager une évolution de la situation matrimoniale. Au contraire, pas le moindre élément ne vient étayer cette thèse. Le recourant ne fait en effet valoir aucun fait propre à démontrer que les époux seraient prêts à se réconcilier. Dans ces conditions, ce dernier ne peut plus bénéficier d’une autorisation de séjour par regroupement familial, son mariage étant vidé de toute substance.</w:t>
      </w:r>
    </w:p>
    <w:p>
      <w:r>
        <w:rPr>
          <w:b/>
        </w:rPr>
        <w:t>E. 2</w:t>
      </w:r>
    </w:p>
    <w:p>
      <w:r>
        <w:t>a) Toutefois, pour éviter des situations d’extrême rigueur,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le recourant ne peut se prévaloir d’un séjour en Suisse particulièrement long, étant entré dans ce pays le 1 er novembre 2002. Son séjour était illégal jusqu’à ce qu’il se marie le 18 mars 2003. Il n’a pas eu d’enfant avec son épouse et il n’est pas au bénéfice de qualifications professionnelles particulières. L’essentiel de son activité consiste d’ailleurs en missions temporaires de travail. Pour le surplus, le comportement du recourant en Suisse n’est pas sans reproche, puisqu’il a longtemps émargé à l’assistance publique et ce pour un montant global au mois de juillet 2006 de 26'870 fr. Enfin, il n’a pas d’attaches sérieuses en Suisse, toute sa famille résidant à l’étranger. En définitive, l’ensemble de ces circonstances ne permet pas de retenir un cas de rigueur, de sorte que l’autorité intimée n’a pas excédé son pouvoir d’appréciation en révoquant l’autorisation de séjour du recourant.</w:t>
      </w:r>
    </w:p>
    <w:p>
      <w:r>
        <w:rPr>
          <w:b/>
        </w:rPr>
        <w:t>E. 3</w:t>
      </w:r>
    </w:p>
    <w:p>
      <w:r>
        <w:t>Il résulte des considérants qui précèdent que le recours doit être rejeté et la décision attaquée maintenue. Au vu de ce résultat, un émolument de justice sera mis à la charge du recourant qui n’a pas droit à l’allocation de dépens (art. 55 LJPA). Conformément à la pratique nouvellement instaurée (cf. arrêt TA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