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PE.2007.0030 vom 8. Mai 2007</w:t>
      </w:r>
    </w:p>
    <w:p>
      <w:r>
        <w:t>VD Tribunal cantonal, 2007-05-08, FR</w:t>
      </w:r>
    </w:p>
    <w:p>
      <w:r>
        <w:rPr>
          <w:b/>
        </w:rPr>
        <w:t xml:space="preserve">Quelle: </w:t>
      </w:r>
      <w:r>
        <w:t>https://mcp.opencaselaw.ch/entscheid/vd_omni_PE.2007.0030</w:t>
      </w:r>
    </w:p>
    <w:p>
      <w:r>
        <w:t>FR: VD_OMNI PE.2007.0030 du 8 mai 2007</w:t>
      </w:r>
    </w:p>
    <w:p>
      <w:r>
        <w:t>IT: VD_OMNI PE.2007.0030 del 8 maggio 2007</w:t>
      </w:r>
    </w:p>
    <w:p>
      <w:pPr>
        <w:pStyle w:val="Heading2"/>
      </w:pPr>
      <w:r>
        <w:t>Regeste</w:t>
      </w:r>
    </w:p>
    <w:p>
      <w:r>
        <w:t>X. c/Service de la population (SPOP) | Refus confirmé de prolonger une autorisation de séjour pour études à une ressortissante roumaine âgée de quarante ans qui désire effectuer un doctorat en psychologie après avoir été autorisée à suivre une formation post-grade dans cette matière et obtenu le diplôme convoité; en particulier, le doctorat envisagé ne constitue pas un complément indispensable à sa formation, le but de son séjour est atteint, et la durée prévisible de ce dernier s'élèverait au minimum à huit ans en cas d'octroi de l'autorisation.</w:t>
      </w:r>
    </w:p>
    <w:p>
      <w:pPr>
        <w:pStyle w:val="Heading2"/>
      </w:pPr>
      <w:r>
        <w:t>Erwägungen</w:t>
      </w:r>
    </w:p>
    <w:p>
      <w:r>
        <w:rPr>
          <w:b/>
        </w:rPr>
        <w:t>E. 1</w:t>
      </w:r>
    </w:p>
    <w:p>
      <w:r>
        <w:t>a) La loi fédérale sur le séjour et l'établissement des étrangers du 26 mars 1931 (ci-après : LSEE) prévoit à l'art. 1a que tout étranger a le droit de résider sur le territoire suisse s'il est au bénéfice d'une autorisation de séjour ou d'établissement. L'autorité statue librement sur l'octroi de l'autorisation de séjour ou d'établissement dans le cadre des prescriptions légales et des traités avec l'étranger (art. 4 LSEE). Elle doit notamment tenir compte des intérêts moraux et économiques du pays ainsi que du degré de surpopulation étrangère (art. 16 al. 1 LSEE). L'autorisation de séjour est toujours limitée; en règle générale, elle ne dépassera pas une année, la première fois (art. 5 al. 1 LSEE), et elle n'est valable que pour le canton qui l'a délivrée (art. 8 al. 1 LSEE). b) L'art. 25 LSEE délègue au Conseil fédéral la compétence d'édicter les dispositions nécessaires à l'exécution de la loi, notamment pour fixer les conditions auxquelles les autorisations de séjour et d'établissement peuvent être accordées. L'ordonnance limitant le nombre des étrangers du 6 octobre 1986 (ci-après : OLE) fixe à cet effet les conditions requises pour l'octroi d'autorisations de séjour à des étudiants. L'art. 32 OLE précise que les autorisations de séjour peuvent être accordées à des étudiants qui désirent faire des études en Suisse lorsque les six conditions suivantes sont remplies :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 moyens financiers nécessaires et f.   la sortie de Suisse à la fin du séjour d'études paraît assurée". Ces conditions sont cumulatives (arrêt TA PE 2003/0185 du 3 décembre 2003); mais cette disposition ne donne aucun droit à l'obtention d'une autorisation de séjour, même si toutes les conditions sont remplies, à défaut de quoi elle ne serait pas compatible avec l'art. 4 LSEE qui accorde à l'autorité cantonale un pouvoir de libre appréciation (ATF non publié 2A.269/1999 du 12 janvier 2000). c) La jurisprudence du tribunal privilégie en premier lieu les étudiants jeunes qui ont un intérêt immédiat à obtenir une formation; on relèvera toutefois que ce critère est appliqué avec nuance et retenue lorsqu’il s’agit notamment d’études postgrades ou d’un complément de formation indispensable à un premier cycle. Dans ces hypothèses, l’étudiant licencié désirant entreprendre un second cycle est tout naturellement plus âgé que celui qui entreprend des études de base et l’âge ne revêt par conséquent pas la même importance. Il en va en revanche différemment lorsqu’il s’agit pour l’étudiant en cause d’entreprendre un nouveau cycle d’études de base qui ne constitue à l’évidence pas un complément indispensable à sa formation préalable. Dans ce cas, les autorités cantonales (de première instance et de recours) doivent se montrer strictes et accorder une priorité à des étudiants jeunes qui, comme exposé ci-dessus, ont un intérêt plus immédiat à obtenir une formation (cf. parmi d’autres, arrêt TA PE.2002.0067 du 2 avril 2002). Le critère de l'âge ne peut être dissocié du point de savoir s'il s'agit d'une formation de base ou au contraire d'un complément de formation. d) Selon les directives LSEE de l'Office fédéral des migrations (chiffre 513), les étrangers qui ont terminé avec succès leurs études doivent quitter la Suisse. Entamer plusieurs formations à la suite ne saurait correspondre au but fixé par la politique en matière d'immigration. Il importe de contrôler et d'exiger que les élèves et les étudiants étrangers subissent leurs examens intermédiaires et finaux dans un délai raisonnable. S'ils ne satisfont pas à cette exigence, le but de leur séjour sera considéré comme atteint et l'autorisation ne sera pas prolongée. Un changement d'orientation des études durant la formation ou une formation supplémentaire ne seront admis que dans des cas exceptionnels dûment fondés. Selon la jurisprudence du tribunal de céans, en cas de manque d'assiduité aux cours entraînant un échec ou un changement d'orientation, l'autorité peut refuser de renouveler une autorisation de séjour (cf. arrêt TA PE 2003.0161 du 3 novembre 2003); elle peut également le faire lorsque l'étudiant n'a pas fixé le programme de ses études (cf. arrêt TA PE 2003.0360 du 18 février 2004). e) En l’espèce, le but du séjour de la recourante en Suisse est atteint, puisqu’elle a effectué le stage convoité auprès de l’Institut Maïeutique, et elle a encore été autorisée à suivre un post-grade en psychologie qui a été sanctionné par un diplôme en mars 2006. Elle demande désormais à pouvoir effectuer des études de doctorat qui s’achèveraient en 2011. Il faut rappeler à cet égard que le doctorat envisagé n’est pas un complément indispensable à la formation de la recourante. En effet, selon son curriculum vitae, cette dernière a obtenu plusieurs diplômes dans son pays d’origine et elle est en outre au bénéfice d’un diplôme post-grade en psychologie délivré en Suisse. Enfin, il faut rappeler qu’elle est âgée de 40 ans et que la durée prévisible de son séjour en comptant le doctorat s’élèvera au minimum à huit ans. L’ensemble de ces circonstances permet ainsi au tribunal de considérer que l’autorité intimée n’a pas excédé ni abusé de son pouvoir d'appréciation en refusant de prolonger l'autorisation de séjour pour études de la recourante.</w:t>
      </w:r>
    </w:p>
    <w:p>
      <w:r>
        <w:rPr>
          <w:b/>
        </w:rPr>
        <w:t>E. 2</w:t>
      </w:r>
    </w:p>
    <w:p>
      <w:r>
        <w:t>Il résulte des considérants qui précèdent que le recours doit être rejeté et la décision attaquée confirmée. Au vu de ce résultat, il convient de mettre à la charge de la recourante, qui n'a pas droit à des dépens, un émolument destiné à couvrir les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