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PE.2006.0308 vom 6. Oktober 2006</w:t>
      </w:r>
    </w:p>
    <w:p>
      <w:r>
        <w:t>VD Tribunal cantonal, 2006-10-06, FR</w:t>
      </w:r>
    </w:p>
    <w:p>
      <w:r>
        <w:rPr>
          <w:b/>
        </w:rPr>
        <w:t xml:space="preserve">Quelle: </w:t>
      </w:r>
      <w:r>
        <w:t>https://mcp.opencaselaw.ch/entscheid/vd_omni_PE.2006.0308</w:t>
      </w:r>
    </w:p>
    <w:p>
      <w:r>
        <w:t>FR: VD_OMNI PE.2006.0308 du 6 octobre 2006</w:t>
      </w:r>
    </w:p>
    <w:p>
      <w:r>
        <w:t>IT: VD_OMNI PE.2006.0308 del 6 ottobre 2006</w:t>
      </w:r>
    </w:p>
    <w:p>
      <w:pPr>
        <w:pStyle w:val="Heading2"/>
      </w:pPr>
      <w:r>
        <w:t>Regeste</w:t>
      </w:r>
    </w:p>
    <w:p>
      <w:r>
        <w:t>c/Service de l'emploi Office cantonal de la main-d'oeuvre, Service de la population (SPOP) | Confirmation du refus de l'OCMP, en application des art. 7 et 8 OLE, de délivrer une autorisation de séjour et de travail à un ressortissant Kosovar pour une activité d'employé non qualifié au service d'une entreprise de nettoyage.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Le présent recours doit être examiné au regard des art.7 et 8 de l'ordonnance du Conseil fédéral du 6 octobre 1986 limitant le nombre des étrangers (OLE). a) Aux termes de l'art. 7 al. 1 OLE, les autorisations pour l'exercice d'une première activité, pour un changement de place ou de profession ou pour une prolongation du séjour, ne peuvent être accordées que si l'employeur ne trouve pas un travailleur indigène capable et désireux d'occuper le poste aux conditions de travail et de rémunération usuelles de la branche et du lieu. b) Dans le cas particulier, même si l'autorité intimée ne s'est pas prévalue de l'art. 7 OLE, il faut constater que X._____________________ n'a pas établi avoir procédé en vain à des démarches sur le marché local de l'emploi pour repourvoir le poste qu'il entendait confier à Y._____________________. Dans ces conditions, il faut considérer que la condition de l'art. 7 OLE n'est pas remplie. c) L'art. 8 OLE, consacré à la priorité dans le recrutement, dispose à son alinéa 1 qu'une autorisation en vue d'exercer une activité lucrative est accordée en premier lieu aux ressortissants des Etats de l'Union européenne, conformément à l'Accord du 21 juin 1999 entre la Confédération suisse, d'une part, et la Communauté européenne et ses Etats membres, d'autre part, sur la libre-circulation des personnes (ALCP) et aux ressortissants des Etats membres de l'Association européenne de libre-échange, conformément à la convention instituant l'AELE. Y._____________________, originaire du Kosovo, ne peut pas se prévaloir de cette disposition. L'alinéa 3 litt. a de l'art. 8 OLE prévoit cependant qu'une exception au principe de l'art. 8 al. 1 OLE peut être admise lorsqu'il s'agit de personnel qualifié et que des motifs particuliers justifient une exception. d) En l'espèce, X._____________________n'invoque aucune qualification professionnelle particulière dont Y._____________________ pourrait se prévaloir. Au demeurant, la demande de main-d'oeuvre étrangère présentée fait état d'une activité en qualité d'employé non qualifié. La partie recourante ne démontre pas qu'Y._____________________ serait au bénéfice de connaissances professionnelles si pointues que le recrutement d'un autre travailleur au sein de l'Union européenne ou de l'Association européenne de libre-échange serait impossible ou très difficile. Force est par ailleurs de constater que les moyens invoqués à l'appui du recours sont sans rapport avec les motifs du refus de l'OCMP et que les conditions de l'art. 8 OLE ne sont pas remplies non plus.</w:t>
      </w:r>
    </w:p>
    <w:p>
      <w:r>
        <w:rPr>
          <w:b/>
        </w:rPr>
        <w:t>E. 4</w:t>
      </w:r>
    </w:p>
    <w:p>
      <w:r>
        <w:t>Il résulte de ce qui précède que le recours doit être rejeté et la décision entreprise maintenue.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