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PE.2006.0265 vom 8. November 2006</w:t>
      </w:r>
    </w:p>
    <w:p>
      <w:r>
        <w:t>VD Tribunal cantonal, 2006-11-08, FR</w:t>
      </w:r>
    </w:p>
    <w:p>
      <w:r>
        <w:rPr>
          <w:b/>
        </w:rPr>
        <w:t xml:space="preserve">Quelle: </w:t>
      </w:r>
      <w:r>
        <w:t>https://mcp.opencaselaw.ch/entscheid/vd_omni_PE.2006.0265</w:t>
      </w:r>
    </w:p>
    <w:p>
      <w:r>
        <w:t>FR: VD_OMNI PE.2006.0265 du 8 novembre 2006</w:t>
      </w:r>
    </w:p>
    <w:p>
      <w:r>
        <w:t>IT: VD_OMNI PE.2006.0265 del 8 novembre 2006</w:t>
      </w:r>
    </w:p>
    <w:p>
      <w:pPr>
        <w:pStyle w:val="Heading2"/>
      </w:pPr>
      <w:r>
        <w:t>Regeste</w:t>
      </w:r>
    </w:p>
    <w:p>
      <w:r>
        <w:t>X._______________, Y._________________/Service de l'emploi Office cantonal de la main-d'oeuvre, Service de la population (SPOP) | La recourante entend obtenir une autorisation de séjour annuelle en faveur d'une ressortissante polonaise. Si les bonnes qualifications professionnelles ne sont plus exigées depuis l'entrée en vigueur du Protocole à l'ALCP le 1er avril 2006, l'employeur doit en revanche encore prouver avoir fait des efforts pour rechercher un employé sur le marché indigène du travail. Faute d'avoir satisfait à cette exigence, la recourante ne peut prétendre à l'octroi de l'autorisation sollicitée. Rejet du recours.</w:t>
      </w:r>
    </w:p>
    <w:p>
      <w:pPr>
        <w:pStyle w:val="Heading2"/>
      </w:pPr>
      <w:r>
        <w:t>Erwägungen</w:t>
      </w:r>
    </w:p>
    <w:p>
      <w:r>
        <w:rPr>
          <w:b/>
        </w:rPr>
        <w:t>E. 1</w:t>
      </w:r>
    </w:p>
    <w:p>
      <w:r>
        <w:t>er avril 2006) précisent ce qui suit : "5.3.1     Principe Conformément au protocole à l’ALCP, la Suisse peut maintenir jusqu’au 30 avril 2011 les restrictions relatives au marché du travail en vigueur jusqu’ici pour les autorisations de courte durée et de séjour destinées aux ressortissants des nouveaux Etats membres de la CE, à l’exception de Malte et de Chypre. Ces restrictions comprennent la priorité des travailleurs indigènes, le contrôle des conditions de travail et de salaire ainsi que les contingents annuels progressifs d’autorisations de courte durée ou de séjour. Les qualifications professionnelles (bonnes qualifications et motifs particuliers au sens de l’art. 8, al. 3, OLE) ne sont plus exigées. Toutefois, ce dernier point ne s’applique pas aux autorisations de courte durée de quatre mois au plus (voir ch. 4.4.2 [recte: 5.4.2]). (...) 5.5.2       Contrôle de la priorité des travailleurs indigènes Art. 10, al. 2a, ALCP Lors de la décision préalable relative au marché du travail (ch. 4.5),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Il n'est pas nécessaire de démontrer que des recherches ont été entreprises dans les anciens Etats membres de la CE , les ressortissants de ces pays ne bénéficiant d'aucune priorité par rapport aux ressortissants des nouveaux Etats membres de la CE. Toutefois, les travailleurs des anciens Etats membres de la CE doivent jouir de l'égalité de traitement avec les Suisses s'agissant de l'accès au marché du travail. Les employeurs doivent annoncer suffisamment tôt les postes vacants qui ne peuvent vraisemblablement être occupés que par des travailleurs des dix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 b) Il ressort de ce qui précède que, depuis l'entrée en vigueur le 1er avril 2006 du Protocole à l'ALCP, les travailleurs ressortissants des 10 pays concernés (hormis Chypre et Malte, soit 8) demeurent soumis au principe de la priorité des travailleurs indigènes. Toutefois, l'employeur peut se limiter à démontrer qu'il a déployé des efforts de recrutement sur le marché du travail indigène uniquement (à l'exclusion du marché des anciens membres de la CE). Par ailleurs, les qualifications professionnelles (bonnes qualifications et motifs particuliers au sens de l'art. 8 al. 3 OLE) ne sont plus exigées. c) En l'espèce, le recourant entend obtenir une autorisation annuelle de séjour et de travail en faveur d'une ressortissante polonaise. Or, il ne démontre pas avoir procédé à des recherches préalables sur le marché indigène de l'emploi (cf. art. 7 al. 4 OLE) et reconnaît même avoir ignoré l'existence d'une telle obligation. Il a certes établi avoir annoncé le poste vacant à l'ORP le 11 avril 2006, ce qui, mis à part le fait que la loi exige des recherches préalables au dépôt de la demande litigieuse, n'était de toutes façons manifestement pas suffisant, les Directives OLCP susmentionnées (ch.5.5.2) imposant le respect d'autres démarches en vue de trouver le collaborateur recherché sur le marché indigène du travail (annonces dans la presse quotidienne ou spécialisée notamment). Faute d'avoir satisfait à ces exigences, A.________ ne saurait prétendre à l'octroi de l'autorisation sollicitée en faveur de C.________. En conséquence, le refus du Service de l'emploi doit être maintenu sur la base du Protocole à l'Accord sur la libre circulation des personnes incluant la République de Pologne dans la Communauté européenne et ses Etats membres.</w:t>
      </w:r>
    </w:p>
    <w:p>
      <w:r>
        <w:rPr>
          <w:b/>
        </w:rPr>
        <w:t>E. 2</w:t>
      </w:r>
    </w:p>
    <w:p>
      <w:r>
        <w:t>Les considérants qui précèdent conduisent au rejet du recours aux frais du recourant qui succombe et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