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PE.2006.0259 vom 26. Juni 2006</w:t>
      </w:r>
    </w:p>
    <w:p>
      <w:r>
        <w:t>VD Tribunal cantonal, 2006-06-26, FR</w:t>
      </w:r>
    </w:p>
    <w:p>
      <w:r>
        <w:rPr>
          <w:b/>
        </w:rPr>
        <w:t xml:space="preserve">Quelle: </w:t>
      </w:r>
      <w:r>
        <w:t>https://mcp.opencaselaw.ch/entscheid/vd_omni_PE.2006.0259</w:t>
      </w:r>
    </w:p>
    <w:p>
      <w:r>
        <w:t>FR: VD_OMNI PE.2006.0259 du 26 juin 2006</w:t>
      </w:r>
    </w:p>
    <w:p>
      <w:r>
        <w:t>IT: VD_OMNI PE.2006.0259 del 26 giugno 2006</w:t>
      </w:r>
    </w:p>
    <w:p>
      <w:pPr>
        <w:pStyle w:val="Heading2"/>
      </w:pPr>
      <w:r>
        <w:t>Regeste</w:t>
      </w:r>
    </w:p>
    <w:p>
      <w:r>
        <w:t>X /Service de la population (SPOP) | Demande de régularisation des conditions de séjour d'un ressortissant équatorien disant séjourner et travailler en Suisse depuis 2000. Décision de renvoi du SPOP confirmée.</w:t>
      </w:r>
    </w:p>
    <w:p>
      <w:pPr>
        <w:pStyle w:val="Heading2"/>
      </w:pPr>
      <w:r>
        <w:t>Erwägungen</w:t>
      </w:r>
    </w:p>
    <w:p>
      <w:r>
        <w:rPr>
          <w:b/>
        </w:rPr>
        <w:t>E. 1</w:t>
      </w:r>
    </w:p>
    <w:p>
      <w:r>
        <w:t>En l'occurrence, le recourant ne peut se prévaloir d'aucune disposition du droit interne ou d'un traité international lui accordant le droit à la délivrance d'une autorisation de séjour. Statuant librement dans le cadre de l'art. 4  de la loi fédérale du 26 mars 1931 sur le séjour et l'établissement des étrangers (LSEE; RS 142.20), le SPOP a refusé d'octroyer à l'intéressé une autorisation de séjour, fût-elle hors contingent, et prononcé son renvoi du territoire cantonal. Il a dès lors refusé de transmettre le dossier du recourant à l'Office fédéral des migrations en vue d'une éventuelle exemption de l'intéressé des mesures de limitation au sens de l'art. 13 lettre f OLE. Ce faisant, le SPOP n'a commis ni un abus ni un excès de son (très large) pouvoir d'appréciation. En effet, les conditions d'application de l'art. 13 lettre f OLE n'apparaissaient d'emblée pas réunies, au vu de la jurisprudence restrictive du Tribunal fédéral dans ce domaine.</w:t>
      </w:r>
    </w:p>
    <w:p>
      <w:r>
        <w:rPr>
          <w:b/>
        </w:rPr>
        <w:t>E. 2</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A cela s'ajoute que les séjours illégaux en Suisse ne sont en principe pas pris en compte dans l'examen du cas de rigueur (ATF 130 II 39 consid. 3 p. 42), l'art. 13 lettre f OLE n'étant pas destiné au premier chef à régulariser la situation des étrangers vivant clandestinement en Suisse (ibidem,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lettre f OLE puisse entrer en ligne de compte. En l’espèce, le recourant, en bonne santé, est autonome financièrement et n’a pas fait l’objet de plaintes ; de plus, il est relativement bien intégré sur le plan professionnel.  Mais il ne saurait se prévaloir de circonstances personnelles à ce point exceptionnelles que le retour dans son pays d'origine – où vit sa famille - constituerait un véritable déracinement, même si le recourant sera vraisemblablement confronté à certaines difficultés de réadaptation au marché du travail de son pays.</w:t>
      </w:r>
    </w:p>
    <w:p>
      <w:r>
        <w:rPr>
          <w:b/>
        </w:rPr>
        <w:t>E. 3</w:t>
      </w:r>
    </w:p>
    <w:p>
      <w:r>
        <w:t>Le recourant ne peut rien déduire de la Circulaire du 21 décembre 2001 (dite "circulaire Metzler"), modifiée le 8 octobre 2004 et édictée par les autorités administratives fédérales compétentes, relative à leur pratique concernant le séjour des étrangers dans les cas personnels d'extrême gravité. Tout d'abord, il y a lieu de relever que les directives et circulaires de l'administration, si elles visent à assurer l'application uniforme de certaines dispositions légales, n'ont pas force de loi et ne lient ni les administrés ni les tribunaux. Elles ne peuvent prévoir autre chose qu e ce qui découle de la législation ou de la jurisprudence (cf. ATF 131 V 42 consid. 2.3; ATF 128 I 171 consid. 4.3; ATF 121 II 478 consid. 2b; P. Moor, Droit administratif, vol. I, 2 ème éd., Berne 1994, p. 264 ss). Force est de constater que la circulaire en question, qui s'adresse en priorité aux autorités de police des étrangers, se borne à rappeler les conditions d'application de l'art. 13 lettre f OLE et à citer pour l'essentiel la jurisprudence y relative développée jusqu'alors par Tribunal fédéral. Selon la circulaire Metzler (chiffre 2.1), les séjours en Suisse, même illégaux, d'une durée supérieure à quatre ans, exigent des autorités cantonales un examen approfondi de la demande d'une autorisation de séjour.  Toutefois, l'arrêt publié aux ATF 130 II 39 ss concernant la portée de la durée du séjour illégal en Suisse (qui n'a pas été pris en compte dans la circulaire Metzler) relativise fortement cette limite de quatre ans. Celle-ci n'est donc plus un critère décisif en cas de séjour illégal.</w:t>
      </w:r>
    </w:p>
    <w:p>
      <w:r>
        <w:rPr>
          <w:b/>
        </w:rPr>
        <w:t>E. 4</w:t>
      </w:r>
    </w:p>
    <w:p>
      <w:r>
        <w:t>En résumé, s'il ne faut pas exagérer l'importance des infractions inhérentes à la condition de travailleur clandestin, à savoir entrée, séjour et travail en Suisse sans autorisation (ATF 130 II 39 consid. 5.2), le SPOP n'avait toutefois pas l'obligation de transmettre à l'Office fédéral des migrations le dossier du recourant, vu l'absence de circonstances particulières. Le recourant ne se trouve manifestement pas dans un état de détresse justifiant de l'exempter des mesures de limitation du nombre des étrangers. La décision attaquée doit donc être confirmée.</w:t>
      </w:r>
    </w:p>
    <w:p>
      <w:r>
        <w:rPr>
          <w:b/>
        </w:rPr>
        <w:t>E. 5</w:t>
      </w:r>
    </w:p>
    <w:p>
      <w:r>
        <w:t>Manifestement mal fondé, le recours doit être rejeté selon la procédure sommaire prévue à l'article 35a de la loi vaudoise du 18 décembre 1989 sur la juridiction et la procédure administratives (LJPA).  Succombant, le recourant devra supporter un émolument judiciaire.</w:t>
      </w:r>
    </w:p>
    <w:p>
      <w:r>
        <w:rPr>
          <w:b/>
        </w:rPr>
        <w:t>E. 6</w:t>
      </w:r>
    </w:p>
    <w:p>
      <w:r>
        <w:t>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