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PE.2006.0029 vom 11. Juli 2006</w:t>
      </w:r>
    </w:p>
    <w:p>
      <w:r>
        <w:t>VD Tribunal cantonal, 2006-07-11, FR</w:t>
      </w:r>
    </w:p>
    <w:p>
      <w:r>
        <w:rPr>
          <w:b/>
        </w:rPr>
        <w:t xml:space="preserve">Quelle: </w:t>
      </w:r>
      <w:r>
        <w:t>https://mcp.opencaselaw.ch/entscheid/vd_omni_PE.2006.0029</w:t>
      </w:r>
    </w:p>
    <w:p>
      <w:r>
        <w:t>FR: VD_OMNI PE.2006.0029 du 11 juillet 2006</w:t>
      </w:r>
    </w:p>
    <w:p>
      <w:r>
        <w:t>IT: VD_OMNI PE.2006.0029 del 11 luglio 2006</w:t>
      </w:r>
    </w:p>
    <w:p>
      <w:pPr>
        <w:pStyle w:val="Heading2"/>
      </w:pPr>
      <w:r>
        <w:t>Regeste</w:t>
      </w:r>
    </w:p>
    <w:p>
      <w:r>
        <w:t>X. c/Service de la population (SPOP) | Confirmation du refus du SPOP de prolonger l'autorisation de séjour pour études d'un ressortissant chinois, venu en Suisse pour y suivre un cours de langue de durée déterminée, et qui décide ultérieurement d'entreprendre des études universitaires.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Selon l'art. 32 de l'Ordonnance du Conseil fédéral du 6 octobre 1986 limitant le nombre des étrangers (OLE), des autorisations de séjour peuvent être accordées à des étudiants étrangers désireux d'accomplir des études en Suisse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Le fait d'en réunir la totalité ne confère cependant aucun droit à l'octroi d'une autorisation de séjour (ATF 106 Ib 127). Le présent recours doit être essentiellement examiné au regard de la lettre c) de l'art 32 OLE. b) Dans sa demande de visa du 3 décembre 2004, qu'il a lui-même signée, le recourant a expressément mentionné que les études de français projetées se limitaient à la période du 10 janvier 2005 au 9 septembre 2005. Dans le plan d'études produit à l'appui de sa demande, qu'il a rédigé et signé, il n'a fait aucune mention d'études universitaires. Le recourant a donc clairement manifesté ses intentions et son argument selon lequel l'intermédiaire qui s'est occupé des démarches administratives liées à sa venue en Suisse avait mal traduit ses intentions, est dépourvue de pertinence. Le recourant fait en outre preuve de mauvaise foi lorsqu'il soutient n'avoir pas été personnellement informé de l'avis du SPOP selon lequel le but de son séjour serait considéré comme atteint à l'issue de son cours à l'Institut Richelieu et qu'une prolongation de son autorisation de séjour serait refusée. Il a en effet signé lui-même l'accusé de réception du courrier du SPOP en date du 29 décembre 2004. L'autorité intimée avait en effet prié la représentation suisse en Chine de ne délivrer le visa requis qu'après signature de son courrier fixant les limites de l'autorisation de séjour délivrée. Il est donc établi que le recourant s'est écarté du plan d'études qu'il avait lui-même fixé et qu'il tente d'échapper aux conditions d'octroi de l'autorisation de séjour sollicitée, qui lui ont été clairement indiquées et qu'il a acceptées. La condition de l'art. 32 OLE lettre c) n'est manifestement pas remplie. Si le recourant avait d'emblée requis la délivrance d'une autorisation de séjour pour accomplir des études universitaires, il aurait assurément essuyé un refus en raison de l'absence de connaissances de la langue française, attestée par l'Ambassade de Suisse en Chine le 6 décembre 2004.</w:t>
      </w:r>
    </w:p>
    <w:p>
      <w:r>
        <w:rPr>
          <w:b/>
        </w:rPr>
        <w:t>E. 4</w:t>
      </w:r>
    </w:p>
    <w:p>
      <w:r>
        <w:t>Vu ce qui précède, le recours doit être rejeté et la décision entreprise maintenue. Succombant, le recourant doit supporter les frais judiciaires. Il appartiendra au SPOP de lui impartir un nouveau délai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