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PE.2004.0641 vom 24. Mai 2005</w:t>
      </w:r>
    </w:p>
    <w:p>
      <w:r>
        <w:t>VD Tribunal cantonal, 2005-05-24, FR</w:t>
      </w:r>
    </w:p>
    <w:p>
      <w:r>
        <w:rPr>
          <w:b/>
        </w:rPr>
        <w:t xml:space="preserve">Quelle: </w:t>
      </w:r>
      <w:r>
        <w:t>https://mcp.opencaselaw.ch/entscheid/vd_omni_PE.2004.0641</w:t>
      </w:r>
    </w:p>
    <w:p>
      <w:r>
        <w:t>FR: VD_OMNI PE.2004.0641 du 24 mai 2005</w:t>
      </w:r>
    </w:p>
    <w:p>
      <w:r>
        <w:t>IT: VD_OMNI PE.2004.0641 del 24 maggio 2005</w:t>
      </w:r>
    </w:p>
    <w:p>
      <w:pPr>
        <w:pStyle w:val="Heading2"/>
      </w:pPr>
      <w:r>
        <w:t>Regeste</w:t>
      </w:r>
    </w:p>
    <w:p>
      <w:r>
        <w:t>c/Service de l'emploi Office cantonal de la main-d'oeuvre et du placement | Confirmation du refus de l'OCMP de délivrer une autorisation de séjour et de travail en qualité de pharmacienne adjointe à une jeune ressortissante roumaine sur la base des art. 7 et 8 OLE.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OLE des travailleurs au bénéfice d’une formation et de connaissances et expériences professionnelles spécifiques telles qu’il soit impossible, voire très difficile, de les recruter dans un pays membre de l’UE ou de l’AELE. Il n’est pas contesté que la recourante bénéfice de toutes les qualifications professionnelles nécessaires à l’exercice du métier de pharmacienne. Il n’est pas contesté non plus que cette profession implique des connaissances pointues. Dans le cadre de l’application de l’art. 8 OLE, la question est plutôt de savoir si, dans le domaine considéré, le requérant dispose de connaissances et d’expériences spécifiques rendant son engagement indispensable du fait de l’absence d’un tel profil sur le marché suisse et les marchés de l’UE et de l’AELE. Or, dans le cas d’espèce, la recourante, qui est encore jeune, n’a pas pu acquérir de connaissances spécifiques dans son métier la distinguant nettement de ses consœurs pharmaciennes. En outre, en recherchant à engager une jeune diplômée en vue d’être formée, la pharmacie Y.________ a démontré qu’elle ne recherchait pas une spécialiste pointue en pharmacie mais plutôt une jeune collaboratrice disponible, polyglotte et acceptant d’assumer le service de garde. Enfin, la recourante n’invoque aucune circonstance particulière, au sens de l’art. 8 al. 3 litt. a OLE qui justifierait une exception au principe général exprimé à l’alinéa 1 de cette disposition. Examiné sous l’angle de l’art. 8 OLE, le recours est également infondé.</w:t>
      </w:r>
    </w:p>
    <w:p>
      <w:r>
        <w:rPr>
          <w:b/>
        </w:rPr>
        <w:t>E. 4</w:t>
      </w:r>
    </w:p>
    <w:p>
      <w:r>
        <w:t>Vu ce qui précède, le recours doit être rejeté et la décision attaquée maintenue. Succombant, la recourante doit supporter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