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GE.2025.0210 vom 28. Oktober 2025</w:t>
      </w:r>
    </w:p>
    <w:p>
      <w:r>
        <w:t>VD Tribunal cantonal, 2025-10-28, FR</w:t>
      </w:r>
    </w:p>
    <w:p>
      <w:r>
        <w:rPr>
          <w:b/>
        </w:rPr>
        <w:t xml:space="preserve">Quelle: </w:t>
      </w:r>
      <w:r>
        <w:t>https://mcp.opencaselaw.ch/entscheid/vd_omni_GE.2025.0210</w:t>
      </w:r>
    </w:p>
    <w:p>
      <w:r>
        <w:t>FR: VD_OMNI GE.2025.0210 du 28 octobre 2025</w:t>
      </w:r>
    </w:p>
    <w:p>
      <w:r>
        <w:t>IT: VD_OMNI GE.2025.0210 del 28 ottobre 2025</w:t>
      </w:r>
    </w:p>
    <w:p>
      <w:pPr>
        <w:pStyle w:val="Heading2"/>
      </w:pPr>
      <w:r>
        <w:t>Regeste</w:t>
      </w:r>
    </w:p>
    <w:p>
      <w:r>
        <w:t>A.________ /Direction générale de l'agriculture, de la viticulture | Recours de la propriétaire d'un chien contre son séquestre en vue de son replacement. Il n'est pas contesté que le chien en cause, qui a été impliqué dans plusieurs incidents de morsure, nécessite un soin et une attention particuliers. La recourante n'a pas respecté les autres mesures moins incisives qui avaient été prononcées, notamment l'utilisation de la laisse et d'une muselière dans les lieux publics. La mesure du séquestre apparaît dès lors justifiée et proportionnée pour éviter de futurs incidents. Rejet du recours.</w:t>
      </w:r>
    </w:p>
    <w:p>
      <w:pPr>
        <w:pStyle w:val="Heading2"/>
      </w:pPr>
      <w:r>
        <w:t>Erwägungen</w:t>
      </w:r>
    </w:p>
    <w:p>
      <w:r>
        <w:rPr>
          <w:b/>
        </w:rPr>
        <w:t>E. 1</w:t>
      </w:r>
    </w:p>
    <w:p>
      <w:r>
        <w:t>La décision attaquée est une décision de la DGAV, par le Vétérinaire cantonal, imposant diverses mesures fondées sur la loi cantonale du 31 octobre 2006 sur la police des chiens (LPolC; BLV 133.75). Elle peut faire l'objet d'un recours de droit administratif devant la CDAP (art. 92 et ss LPA-VD). Selon l'art. 95 LPA-VD, le recours s'exerce dans les trente jours dès la notification de la décision attaquée, mais la LPolC prévoit, en dérogation à la LPA-VD, que le délai de recours contre les décisions prises en vertu de la LPolC est de vingt jours s'agissant de la confiscation, de l'euthanasie ainsi que des mesures provisoires comme le séquestre (art. 37 al. 2 LPolC). Ce délai est suspendu durant les féries, notamment entre le 15 juillet et le 15 août inclus (art. 96 al. 1 let. b LPA-VD; cf., aussi., GE.2024.0251 du 26 novembre 2024 consid. 1). Déposé le 7 août 2025 contre une décision du 8 juillet 2025 par sa destinataire, le recours est intervenu en temps utile compte tenu des féries précitées. Il satisfait en outre aux conditions formelles énoncées par l'art. 79 LPA-VD (applicable par renvoi de l'art. 99 LPA-VD). Il y a donc lieu d'entrer en matière sur le fond.</w:t>
      </w:r>
    </w:p>
    <w:p>
      <w:r>
        <w:rPr>
          <w:b/>
        </w:rPr>
        <w:t>E. 2</w:t>
      </w:r>
    </w:p>
    <w:p>
      <w:r>
        <w:t>Le litige porte sur la mesure de confiscation du chien B.________ en vue de son replacement, prononcée sur la base des dispositions de la LPolC. a) Les dispositions du droit fédéral en matière de protection des animaux, fondées sur l'art. 80 de la Constitution fédérale de la Confédération suisse du 18 avril 1999 (Cst. féd.; RS 101), visent la protection des animaux et non celle des êtres humains. Les aspects de police relatifs à la sécurité des personnes par rapport aux animaux relèvent de la compétence des cantons (ATF 133 I 172 consid. 2; arrêts TF 6B_26/2021 du 9 mars 2022 consid. 3.4.1 et les références citées; 2C_545/2014 du 9 janvier 2015 consid. 2.2 et les références citées; 2C_386/2008 du 31 octobre 2008 consid. 2.1). Sur le plan cantonal, la matière est régie par la LPolC, dont le but est de protéger les personnes et les animaux des agressions canines par des mesures préventives et répressives (art. 1 er LPolC). Dans son exposé des motifs et projet de loi sur la police des chiens (Bulletin du Grand Conseil [BGC] 2006 n° 23, séance du 5 septembre 2006, p. 2802 ss), le Conseil d'Etat relevait qu'il s'agissait de répondre au sentiment d'insécurité du public vis-à-vis de la population canine et plus particulièrement vis-à-vis des détenteurs de chiens qui, volontairement ou non, par leur manque de connaissances, leur insouciance, voire leur inconscience, ne maîtrisent pas leurs chiens et mettent ainsi en danger des personnes ou d'autres animaux. Cette loi s'applique notamment aux mesures prises à l'encontre des chiens dangereux ou potentiellement dangereux et de leurs détenteurs (art. 2 let. f LPolC). Sont considérés comme potentiellement dangereux, les chiens appartenant à des races dites de combat ou présentant des dispositions agressives naturellement élevées dont le Conseil d'Etat dresse la liste par voie réglementaire, ainsi que les croisements issus de ces races (art. 3 al. 1 LPolC). Sont considérés comme dangereux, les chiens, toutes races confondues, avec des antécédents avérés, soit ceux ayant déjà agressé des personnes ou des animaux ou qui présentent des dispositions agressives élevées selon les résultats de l'enquête prévue aux art. 25 et suivants de la loi (art. 3 al. 2 LPolC). On relèvera cependant que le chien ici mis en cause ne compte pas au nombre des races considérées comme potentiellement dangereuses par le Conseil d'Etat et énumérées à l'art. 2 al. 1 du règlement du 9 avril 2014 d'application de la LPolC (RLPolC; BLV 133.75.1). Selon l'art. 16 LPolC, le détenteur doit maintenir une sociabilisation suffisante de son chien envers les êtres humains et les autres animaux (al. 1); il doit être en mesure de le maîtriser à tout moment par un moyen sonore ou par le geste, en particulier en présence de public ou d'animaux; à défaut, le chien doit être tenu en laisse et si nécessaire porter une muselière; dans les cas où une telle mesure apparaît comme suffisante, le port d'une applique dentaire en lieu et place d'une muselière peut être toléré (al. 2). L'art. 23 al. 1 LPolC fait obligation à tout détenteur dont le chien a blessé une personne ou un animal par morsure de porter secours à cette personne ou à cet animal et d'annoncer l'incident au service cantonal en charge des affaires vétérinaires (actuellement: la DGAV; cf. art. 1 er al. 2 RLPolC) ou au poste de police le plus proche. Par ailleurs, conformément à l'art. 24 LPolC, les vétérinaires, les médecins, les communes, les organes de la police et les éducateurs canins sont tenus d'annoncer à la DGAV les cas où un chien a blessé ou agressé des êtres humains ou des animaux (let. a), ou présente des dispositions agressives élevées ou des signes de troubles comportementaux qui sont problématiques du point de vue sécuritaire (let. b). Lorsqu'elle a connaissance d'un cas d'agression, de morsure ou de suspicion d'agressivité, la DGAV examine le cas et juge de l'opportunité d'une enquête; pour la réaliser, elle sollicite les autorités communales (art. 25 LPolC). Tout propriétaire ou tout détenteur d'un chien est tenu de fournir à la DGAV, ainsi qu'aux experts désignés par cette dernière, les informations demandées (art. 27 al. 1 LPolC). L'art. 26 al. 1 LPolC prévoit que tout chien suspect d'agressivité fait l'objet d'une évaluation comportementale; le chien peut alors être séquestré sans délai et mis en fourrière. L'al. 2 de cette disposition précise que la DGAV est compétente pour ordonner une évaluation comportementale et pour proposer aux communes les mesures de proximité à prendre à l'encontre du chien ou du détenteur, notamment d'imposer les cours d'éducation canine (let. a), la tenue du chien en laisse (let. b), le port de l'applique dentaire (let. c), le port de la muselière (let. d), la désignation des personnes autorisées à détenir le chien (let. e) ou l'euthanasie en cas de récidive ou de problèmes graves (let. f). En relation avec ce qui précède, le RLPolC précise à son art. 18 que la personne en charge de l'évaluation comportementale en définit les modalités selon les circonstances d'espèce du cas (al. 1); sauf circonstances extraordinaires, l'évaluation comportementale a lieu en présence du détenteur du chien (al. 2). L'art. 26 al.</w:t>
      </w:r>
    </w:p>
    <w:p>
      <w:r>
        <w:rPr>
          <w:b/>
        </w:rPr>
        <w:t>E. 3</w:t>
      </w:r>
    </w:p>
    <w:p>
      <w:r>
        <w:t>Dans sa décision, l'autorité intimée a considéré que le chien de la recourante continuait de représenter un danger pour la sécurité publique, ce qui justifiait l'adoption de mesures de proximité. Selon elle, la survenance répétée d'incidents de morsure, le non‑respect récurrent des mesures préalablement ordonnées et l'incapacité manifeste de la recourante de garantir une détention conforme aux exigences de sécurité publique dans le cas d'un chien au comportement instable et difficilement contrôlables justifiaient le séquestre définitif du chien. La recourante ne conteste pas que son chien nécessite un soin et une attention particulière. Elle souligne à ce propos qu'elle suit régulièrement des cours de sociabilisation et une thérapie comportementale, dont elle qualifie les résultats d'encourageants. Elle relève ensuite que le Vétérinaire cantonal, dans sa décision querellée, avait considéré qu'aucune inaptitude générale de sa part à la détention d'un chien n'était établie, alors que dite décision entraîne des conséquences brutales et définitives sur sa relation avec son chien, dont le comportement est généralement adéquat. Elle indique que sa compagnie est essentielle pour elle au vu de sa situation personnelle. Pour ces raisons, elle estime que sa capacité à détenir un chien peut être admise. Elle admet des "regrettables incidents" mais souligne qu'il y en a eu trois en 19 mois et en relativise la gravité. Elle ajoute avoir respecté les conditions posées par les autorités et est d'avis que ces incidents ne permettent pas d'admettre que son chien doive être suspecté d'agressivité. Enfin, elle estime que le retrait abrupt de son chien mettrait à néant l'évolution positive qu'il a connu alors que le maintien des mesures ordonnées le 22 avril 2024 serait, selon elle, propre et apte à atteindre l'objectif recherché. Pour ces raisons, elle estime que le principe de proportionnalité n'est pas respecté et qu'une nouvelle chance doit lui être donnée. a) En l'occurrence, le replacement du chien constitue une atteinte à la garantie de la propriété de la recourante, au sens de l’article 26 Cst. (cf. arrêts TF 2C_902/2021 du 27 avril 2022 consid. 5.1; 2C_320/2019 du 12 juillet 2019, consid. 2.4; 2C_1070/2015 du 26 septembre 2016). De même, compte tenu du lien affectif étroit qui peut être reconnu entre la recourante et son chien, on doit admettre que la décision attaquée constitue également une atteinte au droit à la liberté personnelle au sens de l'article 10 al. 2 Cst., conformément à la jurisprudence citée au considérant précédent. La mesure contestée doit donc répondre aux exigences de l’article 36 Cst., c’est-à-dire qu’elle doit reposer sur une base légale, sur un intérêt public suffisant et répondre au principe de proportionnalité. aa) S'agissant de la légalité, la mesure prise par l'autorité intimée repose sur l'art. 28 al. 1 LPolC. Cette disposition lui confère la compétence de prendre des mesures d'intervention graduées en fonction de l'ampleur des dispositions agressives du chien ou du manque de capacité de son détenteur à s'en charger. La lettre f lui permet en particulier d'ordonner la confiscation du chien en vue de son replacement. La procédure a été suivie en l'occurrence conformément aux art. 26 al. 1 LPolC et 19 RLPolC, dont l'al. 3 précise qu'au terme de l'enquête du service, un groupe d'experts, composé de l'ensemble des personnes mentionnées à l'alinéa 2 (à savoir un spécialiste, en principe un vétérinaire du service disposant des connaissances nécessaires dans le domaine canin et deux représentants de l'organe concerné qui assistent à l'évaluation comportementale en qualité d'observateurs) et du responsable de la Police des chiens, établit un préavis à l'attention du vétérinaire cantonal (1 ère phrase). La décision finale est de la compétence du vétérinaire cantonal (2 ème phrase). En effet, c'est au terme de deux évaluations comportementales des 28 septembre 2023 et 18 avril 2024 que l'autorité intimée, après avoir recueilli les déterminations de la recourante dans le respect du droit d'être entendu, a pris la mesure de replacement de son chien. bb) S'agissant de l'efficacité de la mesure en cause (règle de l'aptitude), qui a pour but de prévenir de futures agressions par le chien de la recourante, il est manifeste que son séquestre et son replacement auprès d'une structure spécialisée comme la SPVA est apte à empêcher tout autre incident. On rappelle que le chien a mordu des personnes à plusieurs reprises dans des lieux publics alors que la recourante ne respectait pas les mesures ordonnées précisément pour éviter que ce genre d'événements ne se produisent. cc) Il convient encore d'examiner la nécessité d'une telle mesure, c'est-à-dire de vérifier qu'une mesure moins incisive ne permettrait pas d'atteindre le même but. A ce propos, il faut constater que le Vétérinaire cantonal a déjà pris par le passé des mesures moins contraignantes, fondées sur les art. 26 et 28 LPolC, en ordonnant que le chien soit tenu en laisse et qu'il soit muselé dans les lieux accessibles au public. Or, ces mesures n'ont pas eu le succès escompté, puisque le chien a récidivé. Il ressort du dossier que la recourante peine à lui fixer un cadre et qu'elle ne respecte pas les mesures imposées dès lors que les différents incidents ont révélé que cette dernière avait soit enlevé la muselière, soit la laisse alors que le chien se trouvait en public. Dans ces conditions, le tribunal doute fortement que la recourante respectera à l'avenir les mesures précédemment imposées par le Vétérinaire cantonal le 2 octobre 2023, telles que renforcées le 22 avril 2024. Même si le comportement du chien semble avoir progressé selon le rapport de la vétérinaire C.________ du 22 octobre 2024 (pièce 36 du dossier de l'autorité intimée), il n'en reste pas moins que la nécessité du maintien des précédentes mesures est toujours indiquée et a notamment été reconnue par le vétérinaire D.________ dans son rapport du 27 décembre 2024 (pièce 40 du dossier de l'autorité intimée). Une autre morsure s'est d'ailleurs produite encore récemment, soit le 30 avril 2025, parce que la recourante ne respectait pas lesdites mesures. L'ensemble des faits de la cause démontre amplement que des mesures moins incisives que celle prévue par la décision attaquée ont précédemment été prises sans succès. Le fait que la décision entreprise relève qu'aucune inaptitude générale à la détention de chiens par la recourante n'a été établie ne modifie pas ce constat. La recourante ne maîtrise pas suffisamment son chien, lequel nécessite une vigilance constante et une maîtrise soutenue, et des mesures moins incisives ne suffisent plus pour répondre à l'objectif de garantir la sécurité de la population contre de nouvelles agressions ou de nouvelles morsures. Seul le placement de l'animal auprès d'une personne compétente permet dorénavant de faire face au risque qu'il représente afin d'éviter d'autres incidents peut être plus graves. On relèvera au demeurant que des mesures plus incisives, c’est-à-dire l'euthanasie du chien et l'interdiction faite à la recourante de détenir des chiens d'un poids supérieur à 10 kg ont été écartées. Dans un tel cadre, la photographie réceptionnée le 10 juin 2025 par l'autorité intimée et que la recourante qualifie de preuve illicite n'est pas déterminante. En effet, la recourante, quoi qu'elle en dise, n'a objectivement pas respecté les mesures moins incisives ordonnées par le Vétérinaire cantonal comme les condamnations pénales dont elle a fait l'objet suffisent à l'établir. dd) Enfin, il ne fait aucun doute que la décision répond à un intérêt public prépondérant, à savoir la sécurité de la population. A l'issue de la première évaluation comportementale du 28 septembre 2023, établie ensuite de la première morsure, il a été relevé que le chien devait absolument apprendre à gérer ses émotions et acquérir les auto‑contrôles. Il avait notamment été constaté que le chien avait " sauté sur l'assistante et l'a [vait] pincé [sic] à plusieurs reprises (dos, bras, cheveux, etc.) à cause de la frustration " (pièce 10 du dossier de l'autorité intimée). Pour ces raisons, différentes mesures ont été prononcées. La seconde évaluation comportementale du 18 avril 2024 mentionnait que le chien souffrait probablement d'hyperactivité et qu'il sautait beaucoup, y compris sur sa détentrice et la pinçait (pièce 19 du dossier de l'autorité intimée). Il était aussi souligné qu'il ne supportait pas la frustration, qu'il montait en escalade et mordait dans sa laisse. Cette seconde évaluation relevait enfin qu'une thérapie comportementale devait être envisagée et que les mesures visant le port de la laisse et d'une muselière ne pouvaient être levées. Au total, le chien de la recourante a mordu des personnes à quatre reprises, soit les 3 septembre 2023, 10 avril 2024, 8 septembre 2024 et 30 avril 2025, malgré la mise en place de différentes mesures dès le premier incident. Dès lors, au vu de ces éléments, le chien doit être considéré comme dangereux au sens où l'entend l'art. 3 al. 2 LPolC. A cela s'ajoute qu'un pronostic réservé a été émis par la vétérinaire C.________ à la suite de la consultation comportementale du 24 mai 2024 en ces termes: " son comportement de poursuite et de charge est déjà instrumentalisé. Un travail de rééducation est nécessaire. B.________ a besoin que les ordres soient clairs, fermes et cohérents. Il faut lui mettre un cadre plus strict, exiger un peu plus de lui (lorsqu'on dit 'assis' on n'accepte pas un coucher !, à la maison il faut aussi exiger jusqu'au bout, actuellement il fait un peu ce qu'il veut quand il veut " (pièce 25 du dossier de l'autorité intimée). Selon le rapport d'évaluation du 27 décembre 2024 établi par le vétérinaire D.________, "[l] e risque que B.________ saute contre une personne est actuellement très élevé, de même que celui qu'il pince. Le risque que, si aucun traitement correctif n'est entrepris, survienne une morsure plus forte est élevé " (pièce 40 du dossier de l'autorité intimée). Ce rapport conclut que les mesures imposant le port de la muselière et la tenue en laisse qui ont été précédemment imposées, permettent, si elles sont bien respectées, de garantir le niveau de sécurité requis. Dès lors, si une amélioration du comportement du chien n'est pas d'emblée exclue au vu de ces éléments, il apparaît que la recourante ne parvient pas à mettre le cadre nécessaire. Partant, il s'agit en l'espèce de prévenir que ce chien ne commette à l'avenir de nouvelles agressions, potentiellement plus graves, à l'endroit des tiers, voire d'autres canidés, afin de garantir la sécurité de la population. L'intérêt privé de la recourante à poursuivre sans entrave le lien affectif étroit avec son chien doit dès lors céder le pas devant cet intérêt public prépondérant. Puisque la décision attaquée répond à un intérêt public prépondérant, elle ne porte pas atteinte à la dignité de l'animal. b) En conséquence, la décision est conforme aux art. 26 et 28 LPolC et au principe de la proportionnalité.</w:t>
      </w:r>
    </w:p>
    <w:p>
      <w:r>
        <w:rPr>
          <w:b/>
        </w:rPr>
        <w:t>E. 4</w:t>
      </w:r>
    </w:p>
    <w:p>
      <w:r>
        <w:t>La recourante ne critique pas la décision attaquée, en tant que celle-ci met à sa charge les frais administratifs, de fourrière et de vétérinaire, conformément aux art. 27 al. 2 RLPolc et 11 al. 1 du règlement cantonal du 8 janvier 2001 fixant les émoluments en matière administrative (RE-Adm; BLV 172.55.1).</w:t>
      </w:r>
    </w:p>
    <w:p>
      <w:r>
        <w:rPr>
          <w:b/>
        </w:rPr>
        <w:t>E. 5</w:t>
      </w:r>
    </w:p>
    <w:p>
      <w:r>
        <w:t>Il résulte des considérants qui précèdent que le recours doit être rejeté et la décision attaquée, confirmée. Les frais de justice sont mis à la charge de la recourante (art. 49 al. 1 LPA-VD), qui n’a pas droit à l’allocation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