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GE.2023.0120 vom 3. August 2023</w:t>
      </w:r>
    </w:p>
    <w:p>
      <w:r>
        <w:t>VD Tribunal cantonal, 2023-08-03, FR</w:t>
      </w:r>
    </w:p>
    <w:p>
      <w:r>
        <w:rPr>
          <w:b/>
        </w:rPr>
        <w:t xml:space="preserve">Quelle: </w:t>
      </w:r>
      <w:r>
        <w:t>https://mcp.opencaselaw.ch/entscheid/vd_omni_GE.2023.0120</w:t>
      </w:r>
    </w:p>
    <w:p>
      <w:r>
        <w:t>FR: VD_OMNI GE.2023.0120 du 3 août 2023</w:t>
      </w:r>
    </w:p>
    <w:p>
      <w:r>
        <w:t>IT: VD_OMNI GE.2023.0120 del 3 agosto 2023</w:t>
      </w:r>
    </w:p>
    <w:p>
      <w:pPr>
        <w:pStyle w:val="Heading2"/>
      </w:pPr>
      <w:r>
        <w:t>Regeste</w:t>
      </w:r>
    </w:p>
    <w:p>
      <w:r>
        <w:t>A.________, B.________/Département de l'enseignement et de la formation professionnelle (DEF), Direction générale de l'enseignement obligatoire et de la, Etablissement primaire et secondaire D.________, Etablissement primaire &amp; secondaire E.________ | Recours contre le refus d’une demande de dérogation au principe de la scolarisation au lieu de domicile. Malgré l’octroi de dérogations antérieures, il n’existe pas de droit acquis à l’obtention d’une éventuelle future dérogation à l’aire de recrutement. Les parents invoquent qu’un changement d’école risquerait d’entraîner des conséquences sur le processus d’apprentissage de leur enfant. Malgré la production d’un certificat médical, ce dernier n’atteste pas de problèmes de santé particuliers permettant de justifier une dérogation. Âgé de 12 ans, l’enfant pourra effectuer seul ses déplacements et il est souhaitable de favoriser son autonomie. Une éventuelle surcharge des effectifs scolaires est régulée au sein de l'aire de recrutement concernée. Rejet du recours.</w:t>
      </w:r>
    </w:p>
    <w:p>
      <w:pPr>
        <w:pStyle w:val="Heading2"/>
      </w:pPr>
      <w:r>
        <w:t>Erwägungen</w:t>
      </w:r>
    </w:p>
    <w:p>
      <w:r>
        <w:rPr>
          <w:b/>
        </w:rPr>
        <w:t>E. 1</w:t>
      </w:r>
    </w:p>
    <w:p>
      <w:r>
        <w:t>La décision du DEF, qui n'est pas susceptible de recours devant une autre autorité peut faire l'objet d'un recours de droit administratif au Tribunal cantonal, conformément aux art. 143 et 144 de la loi vaudoise du 7 juin 2011 sur l’enseignement obligatoire (LEO; BLV 400.02) et 92 ss de la loi vaudoise du 28 octobre 2008 sur la procédure administrative (LPA-VD; BLV 173.36). Le recours a été formé en temps utile (art. 95 LPA-VD) et il satisfait aux autres conditions de recevabilité prévues notamment par l'art. 79 LPA-VD (applicable par renvoi de l'art. 99 LPA-VD), de sorte qu'il y a lieu d'entrer en matière.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Il résulte des considérants qui précèdent que l'autorité intimée n'a pas excédé ni abusé de son pouvoir d'appréciation en retenant que les motifs invoqués par les recourants ne justifiaient pas qu'il soit dérogé au principe selon lequel les élèves doivent être scolarisés dans l'établissement correspondant à l'aire de recrutement du lieu de domicile de leurs parents. Le recours doit en conséquence être rejeté à la décision attaquée confirmée. Les recourants, qui succombent, supportent les frais de justice, solidairement entre eux. Il n'y a pas lieu d'allouer des dépens (art. 49 al. 1, 51 al. 2, 55, 91 et 99 LPA-VD; art. 4 du tarif des frais judiciaires et des dépens en matière administratives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