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GE.2021.0176 vom 12. Dezember 2022</w:t>
      </w:r>
    </w:p>
    <w:p>
      <w:r>
        <w:t>VD Tribunal cantonal, 2022-12-12, FR</w:t>
      </w:r>
    </w:p>
    <w:p>
      <w:r>
        <w:rPr>
          <w:b/>
        </w:rPr>
        <w:t xml:space="preserve">Quelle: </w:t>
      </w:r>
      <w:r>
        <w:t>https://mcp.opencaselaw.ch/entscheid/vd_omni_GE.2021.0176</w:t>
      </w:r>
    </w:p>
    <w:p>
      <w:r>
        <w:t>FR: VD_OMNI GE.2021.0176 du 12 décembre 2022</w:t>
      </w:r>
    </w:p>
    <w:p>
      <w:r>
        <w:t>IT: VD_OMNI GE.2021.0176 del 12 dicembre 2022</w:t>
      </w:r>
    </w:p>
    <w:p>
      <w:pPr>
        <w:pStyle w:val="Heading2"/>
      </w:pPr>
      <w:r>
        <w:t>Regeste</w:t>
      </w:r>
    </w:p>
    <w:p>
      <w:r>
        <w:t>A.________/Municipalité de Lausanne Secrétariat municipal, Direction générale de la mobilité et des routes | Recours d'une société qui exploite un hôtel contre les décisions de la municipalité de Lausanne modifiant le régime de stationnement ainsi que la signalisation sur certaines voies publiques, notamment en lien avec les travaux de réfection du Grand-Pont. L'accès à l'hôtel ne sera que peu entravé par ces décisions ce qui conduit à retenir que la recourante n'est pas touchée de manière directe et concrète dans ses intérêts patrimoniaux par l'interdiction d'obliquer à gauche litigieuse. Il en va de même concernant la suppression des places de stationnement puisque les clients de la recourante pourront continuer à bénéficier du parking de celle-ci ainsi qu'un autre parking à proximité immédiate. Au vu de l'ensemble de ces éléments, il est difficile de voir en quoi l'accès et l'attractivité de l'hôtel de la recourante seraient péjorés par les mesures contenues dans la décision querellée et les intérêts économiques de la recourante touchés de manière sensible. La recourante ne saurait dès lors retirer un avantage pratique direct et concret de l'annulation de la décision attaquée. Recours déclaré irrecevable</w:t>
      </w:r>
    </w:p>
    <w:p>
      <w:pPr>
        <w:pStyle w:val="Heading2"/>
      </w:pPr>
      <w:r>
        <w:t>Erwägungen</w:t>
      </w:r>
    </w:p>
    <w:p>
      <w:r>
        <w:rPr>
          <w:b/>
        </w:rPr>
        <w:t>E. 1</w:t>
      </w:r>
    </w:p>
    <w:p>
      <w:r>
        <w:t>La Cour de droit administratif et public examine d'office et librement la recevabilité des recours qui lui sont soumis. En l'occurrence, la municipalité soutient que le présent recours est irrecevable car la recourante n'aurait pas qualité pour former recours. a)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Devant la cour de céans, la qualité pour recourir de personnes exerçant une activité commerciale (ou habitant) dans une rue concernée (directement ou indirectement) par des mesures de signalisation a notamment été admise au motif que ces mesures étaient susceptibles d'avoir des effets directs sur leur activité économique (CDAP GE.2013.0222 du 20 janvier 2015 consid. 1b, s'agissant de la mise à sens unique d'un axe routier et de la suppression de places de stationnement) ou encore qu'il en résulterait une augmentation du trafic et du bruit (arrêt GE.2011.0039 précité,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 Enfin, en ce qui concerne la suppression de places de stationnement, la jurisprudence retient que la qualité pour agir doit en principe être reconnue aux exploitants de commerces se trouvant à proximité immédiate de ces places (arrêt GE.2007.0091 du 19 novembre 2007 consid. 2d). c) En l'espèce, la recourante estime que l'interdiction d'obliquer à gauche à la sortie sud du Pont Chauderon en direction de l'avenue Jules-Gonin ainsi que la suppression de 46 places de stationnement le long de cette avenue péjorent de manière sensible ses activités économiques; l'accès et l'attractivité de l'établissement qu'elle exploite seraient notamment compromis par les mesures précitées. On relèvera en premier lieu que l'interdiction d'obliquer à gauche à la sortie sud du Pont Chauderon en direction de l'avenue Jules-Gonin n'empêche pas les automobilistes d'accéder au ********. En effet, il leur suffit d'emprunter l'îlot de contournement via l'avenue Louis-Ruchonnet, ce qui constitue un rallongement modeste du temps de parcours, de l'ordre de 3 à 5 minutes, pour une distance supplémentaire à parcourir d'un peu plus de 200 mètres. On relèvera également que les mesures d'accompagnement mises en place en lien avec les travaux de réfection du Grand-Pont doivent induire une augmentation de l'ordre de 5% du trafic motorisé sur l'avenue Jules-Gonin ce qui permettra d'éviter une congestion de cet axe routier facilitant en ceci l'accès et les sorties de l'établissement administré par la recourante. Dès lors, l'accès au ******** ne sera que peu entravé ce qui conduit à retenir que la recourante n'est pas touchée de manière directe et concrète dans ses intérêts patrimoniaux par l'interdiction d'obliquer à gauche litigieuse. Il en va de même concernant la suppression des places de stationnement situées sur l'avenue Jules-Gonin. On peut douter, d'une part, que ces espaces puissent être considérés comme se trouvant à proximité immédiate de l'établissement d'hôtellerie de la recourante, condition indispensable à la reconnaissance de sa qualité pour recourir. En effet, la place de stationnement la plus proche de l'entrée du ******** en est distante de plus de 130 mètres. Cette question souffre toutefois de demeurer indécise puisque, d'autre part, la suppression des places de stationnement en cause ne saurait déployer qu'un effet limité sur les intérêts patrimoniaux de la recourante. En effet, les clients du ******** continueront de bénéficier de plusieurs lieux de stationnement, à commencer par le propre parking de cet établissement ainsi que le parking ********, qui est situé à proximité immédiate de l'établissement. Au vu de l'ensemble de ces éléments, il est difficile de voir en quoi l'accès et l'attractivité de l'établissement ******** de la recourante seraient péjorés par les mesures contenues dans la décision querellée et les intérêts économiques de la recourante touchés de manière sensible. La recourante ne saurait dès lors retirer un avantage pratique direct et concret de l'annulation de la décision attaquée. De surcroît, les mesures prises dans le cadre des travaux de réfection du Grand-Pont exerceront une influence significative sur la circulation routière dans l'ensemble du centre-ville de Lausanne et non pas uniquement sur l'avenue Jules-Gonin. Dans ce contexte, la recourante n’est pas directement touchée dans un intérêt personnel, comme le serait par exemple l’exploitant d’un restaurant privé de la possibilité de laisser ses clients stationner sur un parking attenant à l’établissement. En effet, tous les usagers du centre-ville –  les habitants tout comme les clients, employés et gérants des commerces – seront touchés dans leurs possibilités de déplacement et de stationnement. Le tribunal constate à cet égard que la recourante n'apporte aucun élément démontrant qu'elle serait touchée d'une manière particulièrement plus sensible que les autres administrés par les mesures contenues dans la décision querellée, condition pourtant sine qua non à sa qualité pour recourir. La recourante invoque plutôt un intérêt général, comme peuvent le faire tous les commerçants du centre-ville dont une partie de la clientèle se déplace en automobile, car on ne peut pas voir un lien direct entre les mesures de signalisation contestées et l’évolution du chiffre d’affaires. Par voie de conséquence, la recourante ne dispose pas un intérêt digne de protection à l'annulation de la décision attaquée, la privant de la qualité pour recourir. Pour ce motif, le recours doit être déclaré irrecevable.</w:t>
      </w:r>
    </w:p>
    <w:p>
      <w:r>
        <w:rPr>
          <w:b/>
        </w:rPr>
        <w:t>E. 2</w:t>
      </w:r>
    </w:p>
    <w:p>
      <w:r>
        <w:t>Vu l'issue de la cause, les frais de justice sont mis à la charge de la recourante (art. 49 al. 1 LPA-VD). La Commune de Lausanne qui a agi par l'intermédiaire d'un avocat,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