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GE.2019.0223 vom 13. Dezember 2022</w:t>
      </w:r>
    </w:p>
    <w:p>
      <w:r>
        <w:t>VD Tribunal cantonal, 2022-12-13, FR</w:t>
      </w:r>
    </w:p>
    <w:p>
      <w:r>
        <w:rPr>
          <w:b/>
        </w:rPr>
        <w:t xml:space="preserve">Quelle: </w:t>
      </w:r>
      <w:r>
        <w:t>https://mcp.opencaselaw.ch/entscheid/vd_omni_GE.2019.0223</w:t>
      </w:r>
    </w:p>
    <w:p>
      <w:r>
        <w:t>FR: VD_OMNI GE.2019.0223 du 13 décembre 2022</w:t>
      </w:r>
    </w:p>
    <w:p>
      <w:r>
        <w:t>IT: VD_OMNI GE.2019.0223 del 13 dicembre 2022</w:t>
      </w:r>
    </w:p>
    <w:p>
      <w:pPr>
        <w:pStyle w:val="Heading2"/>
      </w:pPr>
      <w:r>
        <w:t>Regeste</w:t>
      </w:r>
    </w:p>
    <w:p>
      <w:r>
        <w:t>A.________/Direction générale de l'agriculture, de la viticulture, Département des finances et de l'agriculture (DFA) | Confirmation de la décision de l'autorité intimée de révoquer la reconnaissance d'exploitation agricole dont bénéficiait la recourante. Celle-ci effectue la majorité de ses achats de cheptel et vend la totalité des porcs engraissés à une autre exploitation, dont l'administrateur prend les décisions essentielles qui concernent la recourante. La porcherie exploitée par la recourante n'est ainsi pas indépendante et ne peut dès lors être reconnue individuellement comme une exploitation agricole. Recours rejeté. Recours au TAF rejeté (arrêt B-454/2023 du 17 octobre 2024).</w:t>
      </w:r>
    </w:p>
    <w:p>
      <w:pPr>
        <w:pStyle w:val="Heading2"/>
      </w:pPr>
      <w:r>
        <w:t>Erwägungen</w:t>
      </w:r>
    </w:p>
    <w:p>
      <w:r>
        <w:rPr>
          <w:b/>
        </w:rPr>
        <w:t>E. 1</w:t>
      </w:r>
    </w:p>
    <w:p>
      <w:r>
        <w:t>La décision attaquée est une décision sur recours révoquant la reconnaissance d'une exploitation agricole. Elle n'est pas susceptible de recours devant une autre autorité cantonale (art. 92 al. 1 de la loi du 28 octobre 2008 sur la procédure administrative [LPA-VD; BLV 173.36), si bien que le recours devant le Tribunal cantonal est ouvert. Déposé dans le délai légal (art. 95 LPA-VD), le recours satisfait aux autres conditions formelles prévues par la loi (art. 79 LPA-VD), si bien qu'il convient d'entrer en matière.</w:t>
      </w:r>
    </w:p>
    <w:p>
      <w:r>
        <w:rPr>
          <w:b/>
        </w:rPr>
        <w:t>E. 2</w:t>
      </w:r>
    </w:p>
    <w:p>
      <w:r>
        <w:t>Le litige porte sur la révocation de la reconnaissance de l'exploitation de la recourante s'agissant des périodes 2016 et 2017. L'autorité intimée considère en effet que l'exploitation de la recourante ne peut être considérée comme une exploitation agricole autonome. a) La Loi fédérale du 29 avril 1998 sur l'agriculture (LAgr; RS 910.1)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w:t>
      </w:r>
    </w:p>
    <w:p>
      <w:r>
        <w:rPr>
          <w:b/>
        </w:rPr>
        <w:t>E. 4</w:t>
      </w:r>
    </w:p>
    <w:p>
      <w:r>
        <w:t>Le recours doit ainsi être rejeté et la décision attaquée confirmée. Les frais sont mis à la charge de la recourante, qui succombe (art. 49 LPA-VD). Compte tenu de l'issue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