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GE.2019.0009 vom 2. Mai 2019</w:t>
      </w:r>
    </w:p>
    <w:p>
      <w:r>
        <w:t>VD Tribunal cantonal, 2019-05-02, FR</w:t>
      </w:r>
    </w:p>
    <w:p>
      <w:r>
        <w:rPr>
          <w:b/>
        </w:rPr>
        <w:t xml:space="preserve">Quelle: </w:t>
      </w:r>
      <w:r>
        <w:t>https://mcp.opencaselaw.ch/entscheid/vd_omni_GE.2019.0009</w:t>
      </w:r>
    </w:p>
    <w:p>
      <w:r>
        <w:t>FR: VD_OMNI GE.2019.0009 du 2 mai 2019</w:t>
      </w:r>
    </w:p>
    <w:p>
      <w:r>
        <w:t>IT: VD_OMNI GE.2019.0009 del 2 maggio 2019</w:t>
      </w:r>
    </w:p>
    <w:p>
      <w:pPr>
        <w:pStyle w:val="Heading2"/>
      </w:pPr>
      <w:r>
        <w:t>Regeste</w:t>
      </w:r>
    </w:p>
    <w:p>
      <w:r>
        <w:t>A.________/Direction générale de l'environnement | Demande de subvention pour l'installation d'une pompe à chaleur. Confirmation du refus de cette demande. L'art. 24 al. 3 LSubv exclut en effet l'octroi de subventions pour des travaux antérieurs à la demande ou en cours, comme en l'occurrence.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d'une demande de subvention à l'investissement pour l'installation d'une pompe à chaleur air/eau. a) L'art. 40a de la loi vaudoise du 16 mai 2006 sur l'énergie (LVLEne; BLV 730.01)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La procédure de demande de subvention est définie dans le règlement du 4 octobre 2006 sur le Fonds pour l'énergie (RF-Ene; BLV 730.01.5). La demande est accompagnée de tous les documents utiles ou requis (art. 40c LVLEne). A teneur de l'art. 5 RF-Ene, l'octroi des aides doit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SEVEN (actuellement la DGE) et nécessaires à son évaluation. Selon l'art. 6 let. a RF-Ene, la demande est adressée au SEVEN (actuellement la DGE). La loi vaudoise du 22 février 2005 sur les subventions (LSubv; BLV 610.15),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b) En l'espèce, l'autorité intimée fonde sa décision de refus sur l'art. 24 al. 3 LSubv, qui exclut l'octroi d'une subvention pour des travaux antérieurs à la demande de subvention ou en cours. Dans ses écritures, le recourant ne conteste pas que les travaux étaient en cours, lorsqu'il a déposé sa demande de subvention. Il soutient toutefois que la lettre de l'autorité intimée du 29 janvier 2018 l'aurait induit en erreur. Cette lettre faisait suite à une première demande de subvention portant sur l'établissement d'un CECB Plus. Elle permettait au recourant de mandater sans attendre un ingénieur conseil pour réaliser un tel certificat. Elle ne l'autorisait en revanche pas à entreprendre les éventuels travaux recommandés dans ce cadre pour améliorer le potentiel énergétique de son habitation. Elle rappelait au contraire que la clause de rétroactivité de l'art. 24 al. 3 LSubv s'appliquait aux "travaux et acquisition effectués après réception du présent courrier". Elle n'était sur ce point pas ambiguë et ne prêtait pas à confusion. Le recourant ne pouvait ainsi pas ignorer qu'il n'obtiendrait pas de subvention pour des travaux antérieurs à sa demande ou en cours. On relève encore que les exigences de l'art. 24 al. 3 LSubv sont expressément mentionnées dans le formulaire officiel de demande et qu'elles sont également décrites sur le site internet de l'administration. C'est dès lors à juste titre que l'autorité intimée a fait application de l'art. 24 al. 3 LSubv et refusé la demande de subvention du recourant.</w:t>
      </w:r>
    </w:p>
    <w:p>
      <w:r>
        <w:rPr>
          <w:b/>
        </w:rPr>
        <w:t>E. 3</w:t>
      </w:r>
    </w:p>
    <w:p>
      <w:r>
        <w:t>Les considérants qui précèdent conduisent au rejet du recours et à la confirmation de la décision attaquée. Le recourant, qui succombe, supportera les frais de  justice (art. 49 al. 1 LPA-VD) qui, compte tenu de l’ampleur et de la difficulté de la cause, sont arrêtés en l'espèce à 500 francs.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