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GE.2017.0049 vom 3. Mai 2017</w:t>
      </w:r>
    </w:p>
    <w:p>
      <w:r>
        <w:t>VD Tribunal cantonal, 2017-05-03, FR</w:t>
      </w:r>
    </w:p>
    <w:p>
      <w:r>
        <w:rPr>
          <w:b/>
        </w:rPr>
        <w:t xml:space="preserve">Quelle: </w:t>
      </w:r>
      <w:r>
        <w:t>https://mcp.opencaselaw.ch/entscheid/vd_omni_GE.2017.0049</w:t>
      </w:r>
    </w:p>
    <w:p>
      <w:r>
        <w:t>FR: VD_OMNI GE.2017.0049 du 3 mai 2017</w:t>
      </w:r>
    </w:p>
    <w:p>
      <w:r>
        <w:t>IT: VD_OMNI GE.2017.0049 del 3 maggio 2017</w:t>
      </w:r>
    </w:p>
    <w:p>
      <w:pPr>
        <w:pStyle w:val="Heading2"/>
      </w:pPr>
      <w:r>
        <w:t>Regeste</w:t>
      </w:r>
    </w:p>
    <w:p>
      <w:r>
        <w:t>A.________/Municipalité de Renens | Irrecevabilité du recours pour défaut de paiement de l'avance de frais.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avril 2017) et, en caractères gras, la conséquence de l'irrecevabilité en cas de défaut de paiement, - que, dans ces circonstances, il n'y a pas lieu d'entrer en matière sur le recours (art. 47 al. 3 LPA-VD), qui doit être déclaré irrecevable, - que l'avance de frais versée tardivement par la recourante lui sera restituée, - que compte tenu de l'issue du litige, l'arrêt sera rendu sans frais (art. 49 al. 1 et 50 LPA-VD), ni allocation de dépens (art. 55 al. 1 LPA-VD),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