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GE.2016.0029 vom 15. August 2016</w:t>
      </w:r>
    </w:p>
    <w:p>
      <w:r>
        <w:t>VD Tribunal cantonal, 2016-08-15, FR</w:t>
      </w:r>
    </w:p>
    <w:p>
      <w:r>
        <w:rPr>
          <w:b/>
        </w:rPr>
        <w:t xml:space="preserve">Quelle: </w:t>
      </w:r>
      <w:r>
        <w:t>https://mcp.opencaselaw.ch/entscheid/vd_omni_GE.2016.0029</w:t>
      </w:r>
    </w:p>
    <w:p>
      <w:r>
        <w:t>FR: VD_OMNI GE.2016.0029 du 15 août 2016</w:t>
      </w:r>
    </w:p>
    <w:p>
      <w:r>
        <w:t>IT: VD_OMNI GE.2016.0029 del 15 agosto 2016</w:t>
      </w:r>
    </w:p>
    <w:p>
      <w:pPr>
        <w:pStyle w:val="Heading2"/>
      </w:pPr>
      <w:r>
        <w:t>Regeste</w:t>
      </w:r>
    </w:p>
    <w:p>
      <w:r>
        <w:t>X________/Municipalité de Chéserex | Confirmation de la décision de la municipalité refusant au recourant l'octroi de la bourgeoisie communale au motif qu'il a fait l'objet de condamnations pénales figurant sur son casier judiciaire jusqu'au 10 novembre 2019, pour violation grave des règles de la circulation routière. La motivation de la décision attaquée a permis au recourant, qui n'a pas été auditionné par la commission des naturalisations de l'autorité intimée, de comprendre les raisons du refus d'octroi de la bouregeoisie communale; il a aussi pu s'exprimer par écrit, il n'y a donc pas eu de violation du droit d'être entendu. Le fait de limiter temporairement l'accès à la procédure de naturalisation en contraignant les candidats dont le casier judiciaire fait état d'une condamnation à attendre la fin du délai d'épreuve constitue une mesure proportionnée au but visé; le rapport entre l'intérêt privé du recourant à pouvoir engager une procédure de naturalisation et l'intérêt public en cause doit dès lors être qualifié de raisonnable.</w:t>
      </w:r>
    </w:p>
    <w:p>
      <w:pPr>
        <w:pStyle w:val="Heading2"/>
      </w:pPr>
      <w:r>
        <w:t>Erwägungen</w:t>
      </w:r>
    </w:p>
    <w:p>
      <w:r>
        <w:rPr>
          <w:b/>
        </w:rPr>
        <w:t>E. 1</w:t>
      </w:r>
    </w:p>
    <w:p>
      <w:r>
        <w:t>Le recourant invoque tout d'abord une violation du droit d'être entendu dans la mesure où l'autorité intimée n'a pas pris la peine de le convoquer à un entretien afin qu'il puisse s'expliquer. Il convient d'examiner dès lors si la décision attaquée respecte le droit d'être entendu du recourant, en particulier s'agissant du droit de s'exprimer sur les éléments pertinents avant qu'une décision ne soit prise à son égard. a) Le droit d'être entendu garanti par les art. 29 al. 2 de la Constitution fédérale du 18 avril 1999 de la Confédération suisse (Cst; RS 101) et 27 al. 2 de la Constitution du 14 avril 2003 du canton de Vaud (Cst.-VD; RSV 101.01) inclut pour l'intéressé le droit de s'exprimer sur les éléments pertinents avant qu'une décision ne soit prise touchant sa situation juridique (ATF 137 II 266 consid. 3.2; 137 IV 33 consid. 9.2; 136 I 265 consid. 3.2 et les arrêts cités; cf. aussi art. 33 al. 1 LPA-VD). Il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CDAP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b) En l'espèce, le recourant n'a certes pas été auditionné par la Commission des naturalisations de l'autorité intimée, les indications qui figurent dans la décision de cette dernière apparaissent néanmoins suffisantes pour permettre au recourant de comprendre pour quel motif l'octroi de la bourgeoisie communale lui a été refusé. Celui-ci a pu par ailleurs s'exprimer par écrit et faire ainsi valoir ses arguments, de sorte qu'il convient d'admettre que son droit d'être entendu n'a pas été violé.</w:t>
      </w:r>
    </w:p>
    <w:p>
      <w:r>
        <w:rPr>
          <w:b/>
        </w:rPr>
        <w:t>E. 2</w:t>
      </w:r>
    </w:p>
    <w:p>
      <w:r>
        <w:t>Selon l'art. 98 de la loi du 28 octobre 2008 sur la procédure administrative vaudoise (LPA-VD; RSV 173.36), le recourant peut invoquer la violation du droit, y compris l'excès ou l'abus du pouvoir d'appréciation (let a), la constatation inexacte ou incomplète des faits pertinents (let. b). a) De jurisprudence constante, l'octroi de la bourgeoisie entre dans les attributions et tâches propres revenant aux communes, pour lesquelles l'autonomie communale est garantie (art. 50 al. 1 Cst.; 139 Cst.-VD et 2 al. 2 let. g de la loi du 26 février 1956 sur les communes (LC; RSV 175.11); pour un arrêt récent : GE.2015.0002 du 1 er juin 2015, consid. 2 et les réf. citées).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 JdT 2014 I 211; 138 I 305 consid. 1.4.2 p. 311, traduit in : JdT 2013 I 53; ATF 137 I 235 consid. 2.5.2 p. 240s., traduit in : JdT 2011 I 183). b)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inférieure au regard de l'autonomie communale, mais procéder néanmoins au contrôle complet des faits et du droit (cf. ATF 137 I 235 consid. 2.5 p. 239s.).</w:t>
      </w:r>
    </w:p>
    <w:p>
      <w:r>
        <w:rPr>
          <w:b/>
        </w:rPr>
        <w:t>E. 3</w:t>
      </w:r>
    </w:p>
    <w:p>
      <w:r>
        <w:t>Est litigieux en l'espèce, le refus de la naturalisation du recourant par la municipalité, celle-ci ayant motivé sa décision en invoquant que le recourant a fait l'objet de condamnations pénales, qui figurent sur son casier judiciaire jusqu'au 10 novembre 2019, pour violation grave des règles de la circulation routière. a) La loi fédérale du 29 septembre 1952 sur l'acquisition et la perte de la nationalité suisse (LN; RS 141.0) subordonne l’octroi de l’autorisation de naturalisation à diverses conditions. S'agissant de la naturalisation ordinaire requise par le recourant, la LN pose, hormis des conditions de résidence, des conditions d'aptitude (art. 14 LN). Ainsi,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S'agissant de la condition relative au respect de l'ordre juridique suisse (let. c), le message du Conseil fédéral précise qu'il faut notamment que le candidat n'ait pas une attitude répréhensible du point de vue du droit pénal et du droit des poursuites. On attend en outre du candidat qu'il souscrive aux institutions démocratiques de notre pays. Le non-respect d'obligations de droit civil (p. ex. obligation de payer des contributions d'entretien ou des pensions alimentaires) peut aussi constituer une violation de la législation suisse. Se conformer à la législation suisse signifie plus spécialement que le candidat ne doit pas faire l'objet d'une enquête pénale en cours ni avoir d'inscription au casier judiciaire; s'agissant de délits mineurs, une naturalisation est quand même possible. Le respect des obligations financières (faillites en cours, dettes fiscales) doit en principe être laissé à l'appréciation des autorités communales et cantonales (FF 2002 1815,  p. 1845). La loi du 28 septembre 2004 sur le droit de cité vaudois (LDCV; RSV 141.11) précise à l’art. 25 al. 1, que l'étranger né en Suisse peut déposer une demande de naturalisation facilitée s'il remplit la condition de durée de résidence en Suisse fixée par le droit fédéral (let. a), s'il a résidé sans interruption en Suisse depuis sa naissance jusqu'au moment du dépôt de la demande (let. b), s'il remplit les conditions énoncées à l'art. 22 al. 1 let. c et e à h LDCV (let. c), à savoir: s'il a résidé précédemment pendant deux ans au moins ou réside depuis deux ans au moins dans le canton (art. 22 al. 1 let. c), s'il est intégré en Suisse (let. e), s'il s'est familiarisé avec les conditions de vie en Suisse et avec la langue française (let. f), s'il se conforme à la législation suisse (let. g) et s'il ne compromet pas la sécurité intérieure ou extérieure de la Suisse (let. h). L'étranger né en Suisse est présumé remplir les conditions énoncées à l'art. 22 al. 1 let. e et f (art. 25 al. 2 LDCV). L'art. 14 LDCV précise qu'après avoir contrôlé que le dossier contient tous les documents requis, la municipalité statue sur l'octroi de la bourgeoisie (art. 14 al. 1 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LDCV). La bourgeoisie est accordée sous réserve de l'octroi du droit de cité cantonal et de la délivrance de l'autorisation fédérale (art. 14 al. 3 LDCV). Si elle estime que les conditions de la naturalisation ne sont pas remplies, la municipalité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(cf. art. 14 al. 5 LDCV). b) En l'occurrence, le recourant, qui ne conteste pas l'existence des infractions à la loi sur la circulation routière, reproche à l'autorité intimée de retenir, à l'appui du refus, des antécédents judiciaires alors qu'il est né en Suisse et y est parfaitement intégré. Dans ces circonstances, il qualifie la décision attaquée de non conforme au texte légal.</w:t>
      </w:r>
    </w:p>
    <w:p>
      <w:r>
        <w:rPr>
          <w:b/>
        </w:rPr>
        <w:t>E. 4</w:t>
      </w:r>
    </w:p>
    <w:p>
      <w:r>
        <w:t>a) S'agissant des antécédents judiciaires, il convient de relever ce qui suit. Le comportement conforme à l'ordre juridique suisse, visé à l'art. 14 let. c LN, implique que l'.ranger n'ait pas une attitude répréhensible notamment du point de vue du droit pénal et du droit des poursuites. Se conformer à la législation suisse signifie plus spécialement que le candidat ne doit pas faire l'objet d'une enquête pénale en cours ni avoir d'inscription au casier judiciaire; s'agissant de délits mineurs, une naturalisation est quand même possible (Message concernant le droit de la nationalité des jeunes étrangers et la révision de la loi sur la nationalité du 21 novembre 2001, FF 2002 1815, p. 1845). L'art. 22 al. 1 let. g LDCV a la même portée (Exposé des motifs et projets de lois sur le droit de cité vaudois, modifiant la loi sur les communes et modifiant la loi sur le Grand Conseil, séance du mardi soir 24 août 2004, pp. 2769 ss, spéc. p. 2793). b) Les dispositions pénales de la loi fédérale sur la circulation routière (LCR; RS 741.01) visent à protéger la sécurité publique en sanctionnant les infractions aux multiples devoirs de prudence et obligations en matière de conduite que contiennent la loi et ses diverses ordonnances d'application. Le caractère intentionnel de l'infraction tel que retenu dans la décision querellée ne porte dès lors pas sur la survenance de l'événement dommageable mais uniquement sur la mise en danger de la sécurité publique induite par le comportement du recourant. En d'autres termes, ce n'est pas le caractère grave et intentionnel de l'accident qui s'oppose à la demande de naturalisation du recourant mais plutôt le fait que celui-ci, avec conscience et volonté, ait enfreint une règle importante de la circulation et qu'il ait ainsi créé un danger sérieux pour la sécurité d’autrui. Au vu des deux sanctions pénales prononcées à l'encontre du recourant, soit une peine pécuniaire de 20 jours-amende à 20 fr., avec sursis assortie d'un délai d'épreuve de deux ans et d'une amende de 300 fr., une peine pécuniaire de 50 jours-amende à 40 fr. et une peine pécuniaire de 50 jours amende à 80 fr., peine complémentaire à la deuxième peine, c'est à juste titre que l'autorité intimée a considéré que les faits reprochés au recourant étaient constitutifs d'un délit grave et intentionnel au sens de l'art. 8 ch. 4 LDCV (GE.2012.0103 du 24 septembre 2012 consid.  2b; GE.2010.0173 du 22 mars 2011 consid. 1 b/aa). Ce faisant, cette décision est également conforme à la condition du respect de l'ordre juridique suisse posée par l'  art. 14 let. c LN et reprise à l'art. 8 LDCV.</w:t>
      </w:r>
    </w:p>
    <w:p>
      <w:r>
        <w:rPr>
          <w:b/>
        </w:rPr>
        <w:t>E. 5</w:t>
      </w:r>
    </w:p>
    <w:p>
      <w:r>
        <w:t>a) Par ailleurs, l'activité de l'Etat doit répondre à un intérêt public et être proportionnée au but visé (art. 5 al. 2 Cst. et 7 al. 2 Cst-VD). Le principe de la proportionnalité, au sens étroit, exige un rapport raisonnable entre le but d'une mesure et les intérêts publics ou privés compromis; il implique une pesée des intérêts (ATF 133 I 77 consid. 4.1 p. 81; 132 I 49 consid. 7.2 p. 62 et les arrêts cités). b) En l'espèce, la décision attaquée répond à l'intérêt public de permettre l'accès à la procédure de naturalisation à des candidats soucieux du respect de l'ordre juridique suisse. Le fait de limiter temporairement l'accès à la procédure de naturalisation en contraignant les candidats dont le casier judiciaire fait état d'une condamnation à attendre la fin du délai d'épreuve constitue une mesure proportionnée au but visé; ce d'autant plus qu'en l'espèce, le recourant a déjà fait l'objet de deux condamnations pénales. Le rapport entre l'intérêt privé du recourant à pouvoir engager une procédure de naturalisation et l'intérêt public en cause doit dès lors être qualifié de raisonnable. Evoquant les atouts du dossier présenté par le recourant, l'autorité intimée souligne expressément dans sa réponse la possibilité pour celui-ci de présenter une nouvelle demande de naturalisation une fois échu le délai d'épreuve qui lui a été imparti par les autorités de poursuite pénale. Dès lors que celui-ci échoit dans plus de trois ans, c'est à juste titre que l'autorité intimée a renoncé à suspendre la procédure comme le permet l'art. 14 al. 5 LDCV et s'est contentée de rendre une décision négative en l'espèce.</w:t>
      </w:r>
    </w:p>
    <w:p>
      <w:r>
        <w:rPr>
          <w:b/>
        </w:rPr>
        <w:t>E. 6</w:t>
      </w:r>
    </w:p>
    <w:p>
      <w:r>
        <w:t>Il résulte des considérants qui précèdent que le recours doit être rejeté et la décision attaquée confirmée. Les frais du présent arrêt sont mis à la charge du recourant, qui succombe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