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GE.2015.0061 vom 19. August 2015</w:t>
      </w:r>
    </w:p>
    <w:p>
      <w:r>
        <w:t>VD Tribunal cantonal, 2015-08-19, FR</w:t>
      </w:r>
    </w:p>
    <w:p>
      <w:r>
        <w:rPr>
          <w:b/>
        </w:rPr>
        <w:t xml:space="preserve">Quelle: </w:t>
      </w:r>
      <w:r>
        <w:t>https://mcp.opencaselaw.ch/entscheid/vd_omni_GE.2015.0061</w:t>
      </w:r>
    </w:p>
    <w:p>
      <w:r>
        <w:t>FR: VD_OMNI GE.2015.0061 du 19 août 2015</w:t>
      </w:r>
    </w:p>
    <w:p>
      <w:r>
        <w:t>IT: VD_OMNI GE.2015.0061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violemment en ville, quelques heures avant le match (connexité matérielle et temporelle - consid. 4c). 3. Contrôle, sous l'angle de la proportionnalité, d'une mesure d'interdiction de périmètre d'une durée de 18 mois, constituant une atteinte à la liberté de mouvement (art. 10 Cst.). Modification du champ d'application spatial, limité au périmètre des stades utilisés pour les matchs des équipes dont le recourant est supporter (consid. 4d-e). Diminution de la durée, compte tenu de l'absence d'antécédents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 est résumé de manière très concise dans la décision attaquée. Dans son acte de recours – avant d’avoir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3******** avec des amis le 22 novembre 2014 dans l’après-midi, ni s’être trouvé au bar ********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3******** ce jour-là, c’était pour regarder à la télévision, dans ce bar, la finale de la coupe Davis de tennis (match France-Suisse). Dans sa réplique (après le dépôt de la réponse et la production du rapport de police), le recourant soutient qu’aucun élément probant du dossier n’indique que les faits se sont déroulés entre supporters du GSHC, d’une part, et du LHC, d’autre part. Il critique la plupart des affirmations de la Police cantonale, à propos du déroulement des faits, en faisant valoir en substance qu’elles ne sont pas prouvées, ou qu’elles comportent trop de conjectures. Il met en doute le témoignage du gérant du bar, qui n’aurait pas pu voir, depuis le comptoir, ce qui se passait à l’extérieur. Le recourant précise encore qu’il n’avait aucune intention de se rendre au match de hockey le soir même, et qu’il ne portait aucun des attributs usuels du supporter. Ces critiques du recourant, à propos du déroulement des événements litigieux, ne sont pas concluantes. Il est établi qu’il faisait partie du groupe de supporters genevois impliqués dans les événements. Il n’est pas déterminant qu’il n’ait pas eu l’intention de se rendre à la patinoire de 2********,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3********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6 février 2015. Le droit d’être entendu, garanti par l’art. 29 al. 2 Cst., confère en particulier à l’administré le droit de s’expliquer avant qu’une décision ne soit prise à son détriment, et de fournir des preuves relatives aux faits de nature à influer sur la décision (A TF 137 II 266 consid. 3.2 ).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4********.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mois après les événements; le recourant avait dans l’intervalle la possibilité de reprendre contact avec la Police cantonale. S’il avait estimé d’emblée qu’il avait, à tort, été interpellé et "renvoyé" à 4********,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Au surplus, l'autorité intimée a rendu une première décision le 29 décembre 2014 contre laquelle l'intéressé a recouru le 27 janvier 2015. Le recours a été communiqué à l'autorité intimée qui a ainsi pris connaissance des arguments du recourant avant de rendre la décision attaquée (par laquelle elle a annulé la décision du 29 décembre 2014). Le recourant avait en outre la possibilité de communiquer d'autres éléments à l'autorité intimée, s'il le souhaitait, durant les deux mois séparant ces deux décisions, ce qu'il n'a en définitive pas fait. Il résulte de ce qui précède que le droit d’être entendu du recourant n’a pas été violé.</w:t>
      </w:r>
    </w:p>
    <w:p>
      <w:r>
        <w:rPr>
          <w:b/>
        </w:rPr>
        <w:t>E. 4</w:t>
      </w:r>
    </w:p>
    <w:p>
      <w:r>
        <w:t>Le recourant estime que la mesure prononcée à son encontre est disproportionnée, en raison de sa durée (18 mois)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 'interdiction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fait valoir qu’il n’est pas un supporter de football et que par conséquent l’extension de l’interdiction de périmètre aux matchs de football n’est ni nécessaire ni appropriée.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Dans le cas particulier, aucun élément du dossier ne permet de retenir, à l’encontre du recourant, qu’il serait un supporter de plusieurs clubs, ni qu’il serait prêt à s’engager dans une action violente avec des supporters d’un autre club, lorsque le GSHC n’est pas impliqué.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Les critiques du recourant à ce propos sont donc fondées et il se justifie de réformer la décision attaquée en ce sens qu’il a l’interdiction de pénétrer dans les périmètres des stades nationaux figurant dans la page Internet www.interdiction-de-perimetre.ch, quand ces stades sont utilisés pour des matchs du GSHC (ch. 1 du dispositif). En outre, la référence aux matchs organisés par la Swiss Football League, au ch. 2 du dispositif, doit être supprimée, dès lors que le recourant ne doit pas être considéré comme supporter d’une équipe de football. Le recours doit être partiellement admis dans cette mesure. f) Le recourant critique encore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En l’occurrence, étant donné que la bagarre à laquelle a participé le recourant n’a finalement pas donné lieu – grâce à l'intervention rapide de la police – à des actes de violence particulièrement graves, et que le recourant ne paraît pas avoir adopté un comportement plus violent que celui des autres supporters de son groupe, une durée de 18 mois n’est pas conforme au principe de la proportionnalité, d'autant plus que le recourant n'a aucun antécédent d'actes violents à l'occasion de manifestations sportives. Tout bien considéré, il se justifie de fixer à 12 mois la durée de la mesure policière litigieuse. Le recours doit, sur ce point également, être partiellement admis.</w:t>
      </w:r>
    </w:p>
    <w:p>
      <w:r>
        <w:rPr>
          <w:b/>
        </w:rPr>
        <w:t>E. 5</w:t>
      </w:r>
    </w:p>
    <w:p>
      <w:r>
        <w:t>Il résulte des considérants que le recours doit être partiellement admis et que le dispositif de la décision attaquée doit être réformé quant à la durée de l’interdiction de périmètre (ch. 1: pour une durée de 12 mois), au genre de matchs concernés (ch. 1 : ajout du membre de phrase "quand ces stades sont utilisés pour des matchs du GSHC"; ch. 2 : suppression du membre de phrase "par la Swiss Football League"). Etant donné que la première décision de la Police cantonale du 29 décembre 2014 était immédiatement exécutoire (à cause du retrait de l’effet suspensif), et que la seconde décision, à savoir la décision attaquée prise le 6 février 2015, a elle aussi été déclarée immédiatement exécutoire (ch. 5 du dispositif), l’interdiction de périmètre a déployé ses effets dès le 29 décembre 2014. La durée de 12 mois doit dès lors partir de cette date.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