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GE.2013.0235 vom 22. Juli 2014</w:t>
      </w:r>
    </w:p>
    <w:p>
      <w:r>
        <w:t>VD Tribunal cantonal, 2014-07-22, FR</w:t>
      </w:r>
    </w:p>
    <w:p>
      <w:r>
        <w:rPr>
          <w:b/>
        </w:rPr>
        <w:t xml:space="preserve">Quelle: </w:t>
      </w:r>
      <w:r>
        <w:t>https://mcp.opencaselaw.ch/entscheid/vd_omni_GE.2013.0235</w:t>
      </w:r>
    </w:p>
    <w:p>
      <w:r>
        <w:t>FR: VD_OMNI GE.2013.0235 du 22 juillet 2014</w:t>
      </w:r>
    </w:p>
    <w:p>
      <w:r>
        <w:t>IT: VD_OMNI GE.2013.0235 del 22 luglio 2014</w:t>
      </w:r>
    </w:p>
    <w:p>
      <w:pPr>
        <w:pStyle w:val="Heading2"/>
      </w:pPr>
      <w:r>
        <w:t>Regeste</w:t>
      </w:r>
    </w:p>
    <w:p>
      <w:r>
        <w:t>X.________ c/Service de la population (SPOP) | Demande d'assistance judiciaire, visant à préparer un dossier pour un bénéficiaire de l'aide d'urgence hebergé dans un foyer de l'EVAM qui requiert un logement individuel pour lui et sa famille, refusée par le SPOP. Recours à la CDAP rejeté : les chances de succès de la demande de placement en logement individuel étant particulièrement ténues, l'octroi de l'assistance judiciaire ne se justifie pas. La nécessité de désigner un avocat d'office n'est pas établie non plus, l'établissement des faits ne posant pas de difficultés particulières et la cause ne soulevant pas de questions de droit complexes.</w:t>
      </w:r>
    </w:p>
    <w:p>
      <w:pPr>
        <w:pStyle w:val="Heading2"/>
      </w:pPr>
      <w:r>
        <w:t>Erwägungen</w:t>
      </w:r>
    </w:p>
    <w:p>
      <w:r>
        <w:rPr>
          <w:b/>
        </w:rPr>
        <w:t>E. 1</w:t>
      </w:r>
    </w:p>
    <w:p>
      <w:r>
        <w:t>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w:t>
      </w:r>
    </w:p>
    <w:p>
      <w:r>
        <w:rPr>
          <w:b/>
        </w:rPr>
        <w:t>E. 2</w:t>
      </w:r>
    </w:p>
    <w:p>
      <w:r>
        <w:t>En l’espèce, l’autorité intimée ne remet pas en question l’indigence du recourant mais considère que les deux autres conditions liées à l’octroi de l’assistance judiciaire, soit les chances de succès de la démarche entreprise et la nécessité de désigner un avocat, ne sont pas remplies. 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b)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GE.2012.0032 précité, consid. 2c). c) Dans le cas particulier, la cause au fond porte sur le fait que l’EVAM a décidé de placer le recourant et sa famille dans une structure d’hébergement collectif car ils bénéficient de l’aide d’urgence et non plus de l’aide sociale, le recourant ayant usurpé l’identité d’un tiers pour obtenir une autorisation de séjour en Suisse. c.a) Aux termes de l'art. 49 al. 1 de la loi du 7 mars 2006 sur l'aide aux requérants d'asile et à certaines catégories d'étrangers (LARA, RSV 142.21), les personnes séjournant illégalement sur territoire vaudois ont droit à l'aide d'urgence si elles se trouvent dans une situation de détresse et ne sont pas en mesure de subvenir à leur entretien. Le contenu de l'aide d'urgence est défini par la loi du 2 décembre 2003 sur l'action sociale vaudoise (LASV; RSV 850.051; cf. art. 1 al.</w:t>
      </w:r>
    </w:p>
    <w:p>
      <w:r>
        <w:rPr>
          <w:b/>
        </w:rPr>
        <w:t>E. 3</w:t>
      </w:r>
    </w:p>
    <w:p>
      <w:r>
        <w:t>Il résulte de ce qui précède que le recours doit être rejeté et la décision du SPOP du 21 novembre 2013 maintenue. Compte tenu de la situation matérielle du recourant, le présent arrêt sera rendu sans frais. Vu l’issue de la procédure, le recourant n’a pas droit à des dépens. Le présent recours apparaissant d’emblée dépourvu de chances de succès, il n’y a pas lieu d’accorder le bénéfice de l’assistance judiciaire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