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GE.2013.0153 vom 14. Januar 2015</w:t>
      </w:r>
    </w:p>
    <w:p>
      <w:r>
        <w:t>VD Tribunal cantonal, 2015-01-14, FR</w:t>
      </w:r>
    </w:p>
    <w:p>
      <w:r>
        <w:rPr>
          <w:b/>
        </w:rPr>
        <w:t xml:space="preserve">Quelle: </w:t>
      </w:r>
      <w:r>
        <w:t>https://mcp.opencaselaw.ch/entscheid/vd_omni_GE.2013.0153</w:t>
      </w:r>
    </w:p>
    <w:p>
      <w:r>
        <w:t>FR: VD_OMNI GE.2013.0153 du 14 janvier 2015</w:t>
      </w:r>
    </w:p>
    <w:p>
      <w:r>
        <w:t>IT: VD_OMNI GE.2013.0153 del 14 gennaio 2015</w:t>
      </w:r>
    </w:p>
    <w:p>
      <w:pPr>
        <w:pStyle w:val="Heading2"/>
      </w:pPr>
      <w:r>
        <w:t>Regeste</w:t>
      </w:r>
    </w:p>
    <w:p>
      <w:r>
        <w:t>X.________ Sàrl c/Service de l'emploi Contrôle du marché du travail et protection des travailleurs | Contrôle sur un chantier sur lequel oeuvraient trois travailleurs, deux d'entre eux ne disposant d'aucune autorisation de travail. Dénonciation de la société concernée au Service de l'emploi, qui la somme, sous menace de rejet de ses futures demandes d'admission de travailleurs étrangers, de respecter la législation en vigueur. Par une seconde décision, le Service de l'emploi met à la charge de cette société les frais de contrôle. Il résulte des faits de la cause que les deux employés réguliers de la recourante s'étant trouvés simultanément en incapacité de travail, le beau-frère de l'un d'eux, qui disposait des autorisations de séjour et de travail nécessaires, a été engagé pour terminer le travail, qui pouvait être effectué par une seule personne. Cet employé a, de sa propre initiave, demandé à deux compatriotes de venir l'aider, sans en avertir l'associée gérante de la recourante, qui n'a eu connaissance de ces faits que postérieurement au contrôle. Dans ce cas, l'employeur n'a pas violé son devoir de diligence, ne pouvant être tenu pour responsable de l'initiative prise à son insu par un employé. Recours admis et décisions du Service de l'emploi annulées.</w:t>
      </w:r>
    </w:p>
    <w:p>
      <w:pPr>
        <w:pStyle w:val="Heading2"/>
      </w:pPr>
      <w:r>
        <w:t>Erwägungen</w:t>
      </w:r>
    </w:p>
    <w:p>
      <w:r>
        <w:rPr>
          <w:b/>
        </w:rPr>
        <w:t>E. 1</w:t>
      </w:r>
    </w:p>
    <w:p>
      <w:r>
        <w:t>a) La recourante requiert l'audition de diverses personnes, à savoir de son associée gérante, de ses deux employés réguliers, des trois personnes présentes sur le chantier lors du contrôle du 25 avril 2013 et du maître de l'ouvrage. b) Le droit de faire administrer des preuves, qui découle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pas l'amener à modifier son opinion (ATF 138 III 374 consid. 4.3.2; 137 III 208 consid. 22; 136 I 229 consid. 5.3). c) Compte tenu des pièces versées au dossier, la Cour de céans s'estime suffisamment renseignée pour statuer en connaissance de cause, ainsi que cela ressort aussi des motifs exposés ci-après auxquels il est renvoyé, de sorte qu'il n'apparaît pas nécessaire d'ordonner les mesures d'instruction sollicitées. Il n'est par conséquent pas donné suite aux réquisitions de la recourante en ce sens.</w:t>
      </w:r>
    </w:p>
    <w:p>
      <w:r>
        <w:rPr>
          <w:b/>
        </w:rPr>
        <w:t>E. 2</w:t>
      </w:r>
    </w:p>
    <w:p>
      <w:r>
        <w:t>Il est reproché à la recourante d'avoir contrevenu aux dispositions de la loi fédérale du 16 décembre 2005 sur les étrangers (LEtr; RS 142.20) relatives à l'engagement d'étrangers en vue d'exercer une activité lucrative. a)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91 al. 1 LEtr, un devoir de diligence incombe à l'employeur, puisque avant d'engager un étranger, il doit s'assurer que celui-ci est autorisé à exercer une activité lucrative en Suisse en examinant son titre de séjour ou en se renseignant auprès des autorités compétentes. En outre, selon l'art. 122 LEtr, relatif aux sanctions administratives et à la prise en charge de frais, si un employeur enfreint la LEtr de manière répétée, l’autorité compétente peut rejeter entièrement ou partiellement ses demandes d’admission de travailleurs étrangers, à moins que ceux-ci aient un droit à l’autorisation (al. 1). L'autorité peut aussi menacer les contrevenants de ces sanctions (al. 2). Dans un arrêt du 4 juillet 2012, la Cour de droit administratif et public s'est prononcée sur le cas d'un employeur qui ignorait qui était le ressortissant étranger contrôlé sur un chantier sur lequel son entreprise intervenait, qui n'avait donné aucune instruction à ses collaborateurs d'oeuvrer sur ledit chantier un samedi matin et qui ignorait qu'un de ses employés prendrait l'initiative de le faire, qui plus est en étant accompagné d'un tiers venu l'aider. Elle a considéré que rien ne permettait de retenir que l'employeur entendait engager l'étranger incriminé pour travailler sur son chantier le samedi en question, ni s'accommoder d'une telle situation. L'instruction avait au contraire permis d'établir qu'aucune directive n'avait été donnée de travailler le samedi, encore moins en faisant appel aux services d'une tierce personne ne faisant pas partie de l'entreprise. La Cour a retenu que l'employeur n'avait dans ce cas pas violé son devoir de diligence et qu'il ne pouvait pas être tenu pour responsable de l'initiative prise à son insu par son employé (PE.2012.0078 du 4 juillet 2012 consid. 2c). b) Le même raisonnement s'impose en l'occurrence. Il résulte effectivement de la procédure pénale instruite par le Ministère public de l'arrondissement de La Côte, spécifiquement de l'ordonnance de classement rendue le 4 avril 2014, que les deux employés réguliers de la recourante s'étant trouvés simultanément en incapacité de travail, ils se sont mis d'accord pour faire appel au beau-frère de l'un d'eux, au chômage et disponible de suite, pour terminer le travail qui pouvait d'ailleurs être effectué par une seule personne. L'employé engagé pour ce faire disposait des autorisations de séjour et de travail nécessaires. La recourante a en outre démontré l'avoir annoncé à l'assurance-chômage (cf. pièce 6 produite dans le dossier PE.2013.0340). Surtout, il résulte de l'ordonnance de classement précitée que l'employé engagé pour terminer le chantier a, de sa propre initiative, demandé à deux compatriotes de venir l'aider, sans en avertir à aucun moment l'associée gérante de la recourante, qui n'a eu connaissance de ces faits que postérieurement au contrôle effectué le 25 avril 2013. L'autorité intimée soutient en vain que la recourante aurait donné son accord à l'engagement des deux personnes mises en cause lors du contrôle de chantier ou qu'elle aurait laissé l'employé embauché régulièrement pour terminer les travaux engager lui-même du personnel. Or, il s'agit de conjectures qui ne sont étayées par aucun élément du dossier. Les considérations générales de l'autorité intimée selon lesquelles un salarié n'aurait aucun intérêt à engager et rétribuer lui-même d'autres personnes ne conduisent pas à retenir une autre solution, compte tenu des éléments ressortant du dossier. Dans ces circonstances, la recourante ne saurait être tenue pour responsable de l'initiative prise, à son insu, par un employé et une violation de son devoir de diligence au sens de l'art. 91 al. 1 LEtr ne peut être retenue. Aussi, le recours apparaît bien fondé sur ce point et la décision de l'autorité intimée prononçant un avertissement pour infraction au droit des étrangers doit être annulée.</w:t>
      </w:r>
    </w:p>
    <w:p>
      <w:r>
        <w:rPr>
          <w:b/>
        </w:rPr>
        <w:t>E. 3</w:t>
      </w:r>
    </w:p>
    <w:p>
      <w:r>
        <w:t>a) Les frais de contrôle de la recourante ont été mis à sa charge, au motif que des infractions au droit des étrangers avaient été commises. b) La loi fédérale du 17 juin 2005 concernant les mesures en matière de lutte contre le travail au noir (loi sur le travail au noir; LTN; RS 822.41) institue en particulier des mécanismes de contrôle et de répression (art. 1 LTN). Selon l'art. 6 LTN, le contrôle porte sur le respect des obligations en matière d’annonce et d’autorisation conformément au droit des assurances sociales, des étrangers et de l’imposition à la source. En vertu de l'art. 16 al. 1 LTN, les contrôles sont financés par des émoluments perçus auprès des personnes contrôlées lorsque des atteintes au sens de l'art.</w:t>
      </w:r>
    </w:p>
    <w:p>
      <w:r>
        <w:rPr>
          <w:b/>
        </w:rPr>
        <w:t>E. 6</w:t>
      </w:r>
    </w:p>
    <w:p>
      <w:r>
        <w:t>LTN ont été constatées (cf. aussi art. 7 al. 1 de l'ordonnance fédérale du 6 septembre 2006 concernant les mesures en matière de lutte contre le travail au noir (OTN; RS 822.411). c) L'admission du recours formé contre le prononcé d'un avertissement à l'encontre de la recourante et l'annulation de cette décision a pour corollaire qu'aucune atteinte à l'art. 6 LTN par la recourante ne peut être retenue. Les frais de contrôle ne sauraient donc être mis à sa charge. Le recours doit donc être admis sur ce point aussi et la décision relative aux frais de contrôle être annulée. 4. Il résulte des considérants qui précèdent que le recours, bien fondé, doit être admis et les décisions du 26 juin 2013 de l'autorité intimée annulées. Vu l'issue du litige il n'est pas perçu de frais de justice (art. 52 al. 1 LPA-VD). La recourante, qui a procédé avec l'assistance d'un mandataire professionnel et qui obtient gain de cause, a en outre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