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GE.2012.0202 vom 10. Januar 2013</w:t>
      </w:r>
    </w:p>
    <w:p>
      <w:r>
        <w:t>VD Tribunal cantonal, 2013-01-10, FR</w:t>
      </w:r>
    </w:p>
    <w:p>
      <w:r>
        <w:rPr>
          <w:b/>
        </w:rPr>
        <w:t xml:space="preserve">Quelle: </w:t>
      </w:r>
      <w:r>
        <w:t>https://mcp.opencaselaw.ch/entscheid/vd_omni_GE.2012.0202</w:t>
      </w:r>
    </w:p>
    <w:p>
      <w:r>
        <w:t>FR: VD_OMNI GE.2012.0202 du 10 janvier 2013</w:t>
      </w:r>
    </w:p>
    <w:p>
      <w:r>
        <w:t>IT: VD_OMNI GE.2012.0202 del 10 gennaio 2013</w:t>
      </w:r>
    </w:p>
    <w:p>
      <w:pPr>
        <w:pStyle w:val="Heading2"/>
      </w:pPr>
      <w:r>
        <w:t>Regeste</w:t>
      </w:r>
    </w:p>
    <w:p>
      <w:r>
        <w:t>X.________ c/Municipalité de Ferreyres | Arrêt de classement pour non-paiement de l'avance de frais.</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