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GE.2012.0029 vom 4. Juli 2012</w:t>
      </w:r>
    </w:p>
    <w:p>
      <w:r>
        <w:t>VD Tribunal cantonal, 2012-07-04, FR</w:t>
      </w:r>
    </w:p>
    <w:p>
      <w:r>
        <w:rPr>
          <w:b/>
        </w:rPr>
        <w:t xml:space="preserve">Quelle: </w:t>
      </w:r>
      <w:r>
        <w:t>https://mcp.opencaselaw.ch/entscheid/vd_omni_GE.2012.0029</w:t>
      </w:r>
    </w:p>
    <w:p>
      <w:r>
        <w:t>FR: VD_OMNI GE.2012.0029 du 4 juillet 2012</w:t>
      </w:r>
    </w:p>
    <w:p>
      <w:r>
        <w:t>IT: VD_OMNI GE.2012.0029 del 4 luglio 2012</w:t>
      </w:r>
    </w:p>
    <w:p>
      <w:pPr>
        <w:pStyle w:val="Heading2"/>
      </w:pPr>
      <w:r>
        <w:t>Regeste</w:t>
      </w:r>
    </w:p>
    <w:p>
      <w:r>
        <w:t>X.________ SA c/Service de l'emploi | Ressortissant kosovar contrôlé sur un chantier un samedi matin avec un collaborateur de l'entreprise concernée par ce chantier, alors qui n'est au bénéfice d'aucune autorisation de séjour et de travail au moment de la prise d'emploi. Dénonciation de la société au Service de l'emploi qui, considérant que l'entreprise avait commis une infraction aux dispositions du droit des étrangers, lui facture les frais de contrôle. Recours contre cette décision. Grief d'irrecevabilité du recours rejeté. Le contenu du courrier adressé par la recourante à l'autorité intimée ne laissait planer aucun doute sur son intention de contester la décision, ni sur les motifs devant conduire à l'annulation de cette dernière. L'autorité intimée devait transmettre à la CDAP cette lettre pour valoir recours. Recours de la société contre l'avertissement prononcé à son encontre admis dans le cadre d'une procédure parallèle. Il s'ensuit que la recourante n'ayant pas contrevenu aux dispositions de la LTN, les frais de contrôle ne sauraient être mis à sa charge.</w:t>
      </w:r>
    </w:p>
    <w:p>
      <w:pPr>
        <w:pStyle w:val="Heading2"/>
      </w:pPr>
      <w:r>
        <w:t>Erwägungen</w:t>
      </w:r>
    </w:p>
    <w:p>
      <w:r>
        <w:rPr>
          <w:b/>
        </w:rPr>
        <w:t>E. 1</w:t>
      </w:r>
    </w:p>
    <w:p>
      <w:r>
        <w:t>. a) Selon l'art. 95 de la loi du 28 octobre 2008 sur la procédure administrative (LPA-VD; RSV 173.36), le recours s'exerce dans les 30 jours dès la notification de la décision attaquée. L'acte de recours doit être signé et indiquer les conclusions et motifs du recours (art. 79 al. 1, 1 ère phrase LPA-VD). Selon l'art. 7 al.1 LPA-VD, l'autorité qui s'estime incompétente transmet la cause sans délai à l'autorité qu'elle juge compétente. b) L'autorité intimée conclut principalement à l'irrecevabilité du recours, au motif que ses décisions étant datées du 21 octobre 2011, le recours du 21 février 2012 serait hors délai. Ce moyen doit être écarté. En effet, il résulte du dossier de la cause que la recourante a contesté les décisions précitées par courrier adressé à l'autorité intimée le 3 novembre 2011 déjà, soit dans le délai légal de 30 jours, en retournant les factures qui lui avaient été notifiées, en expliquant qu'elles ne la concernaient pas compte tenu de la situation qu'elle a à nouveau exposée. Le contenu de ce courrier ne laisse planer aucun doute sur les intentions de la recourante – contester les décisions du 21 octobre 2011 en en demandant l'annulation – ni sur les motifs qui devaient à ses yeux conduire à un tel résultat. Partant, il faut admettre que cette lettre du 3 novembre 2011 respectait les exigences de formes prévues à l'art. 79 LPA-VD et que, partant, elle vaut recours. Le fait qu'elle n'ait pas été adressée à la CDAP n'y change rien dès lors que, conformément à l'art. 7 al. 1 LPA-VD, il appartenait à l'autorité intimée de la transmettre à la cour de céans. Aussi convient-il d'admettre la recevabilité du recours.</w:t>
      </w:r>
    </w:p>
    <w:p>
      <w:r>
        <w:rPr>
          <w:b/>
        </w:rPr>
        <w:t>E. 2</w:t>
      </w:r>
    </w:p>
    <w:p>
      <w:r>
        <w:t>a) La loi fédérale du 17 juin 2005 concernant les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ceci en application notamment du principe de l’équivalence (pour une définition du principe de l’équivalence, cf. GE.2008.0012 du 17 septembre 2009). d) En l'espèce, comme exposé sous lettre E ci-dessus, le recours contre l'avertissement prononcé à l'encontre de la recourante a été admis. La CDAP a en effet considéré que la recourante n'avait pas contrevenu à ses obligations en matière d'annonce et d'autorisation en ce qui concerne la présence sur son chantier de B.________. Aucune atteinte à l'art. 6 LTN ne pouvant être retenue à l'encontre de la recourante, les frais de contrôle ne sauraient être mis à sa charge (art. 16 LTN a contrario). Cela doit conduire à l'admission du recours. 3. Bien fondé, le recours doit ainsi être admis et la décision de l'autorité intimée, du 21 octobre 2011, annulée. Vu l'issue du litige, il n'est pas perçu de frais de procédure. Ayant agi par le biais d'un avocat, la recourante, qui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