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FI.2022.0159 vom 11. März 2024</w:t>
      </w:r>
    </w:p>
    <w:p>
      <w:r>
        <w:t>VD Tribunal cantonal, 2024-03-11, FR</w:t>
      </w:r>
    </w:p>
    <w:p>
      <w:r>
        <w:rPr>
          <w:b/>
        </w:rPr>
        <w:t xml:space="preserve">Quelle: </w:t>
      </w:r>
      <w:r>
        <w:t>https://mcp.opencaselaw.ch/entscheid/vd_omni_FI.2022.0159</w:t>
      </w:r>
    </w:p>
    <w:p>
      <w:r>
        <w:t>FR: VD_OMNI FI.2022.0159 du 11 mars 2024</w:t>
      </w:r>
    </w:p>
    <w:p>
      <w:r>
        <w:t>IT: VD_OMNI FI.2022.0159 del 11 marzo 2024</w:t>
      </w:r>
    </w:p>
    <w:p>
      <w:pPr>
        <w:pStyle w:val="Heading2"/>
      </w:pPr>
      <w:r>
        <w:t>Regeste</w:t>
      </w:r>
    </w:p>
    <w:p>
      <w:r>
        <w:t>A.________/Service de la sécurité civile et militaire, AFC Section taxe d'exemption de l'obligation de servir | Citoyen naturalisé en 2016 à l'âge de 29 ans. Confirmation de son assujettissement à la taxe d'exemption de l'obligation de servir pour les années 2019 et 2020. Pas de violation des principes de l'interdiction de la rétroactivité des lois et du droit à l'égalité de traitement (consid. 4 et 5): renvoi sur ces points à l'arrêt de principe 9C_648/2022 rendu le 9 janvier 2024 par le Tribunal fédéral. Pas de violation non plus du principe de la bonne foi (consid. 6), les garanties découlant de ce principe ne donnant pas droit à pouvoir profiter indéfiniment ou le plus longtemps d'une réglementation plus favorable, qui prévalait jusqu'alors. Recours rejeté.</w:t>
      </w:r>
    </w:p>
    <w:p>
      <w:pPr>
        <w:pStyle w:val="Heading2"/>
      </w:pPr>
      <w:r>
        <w:t>Erwägungen</w:t>
      </w:r>
    </w:p>
    <w:p>
      <w:r>
        <w:rPr>
          <w:b/>
        </w:rPr>
        <w:t>E. 1</w:t>
      </w:r>
    </w:p>
    <w:p>
      <w:r>
        <w:t>Déposé dans le délai de trente jours de l'art. 31 al. 1 LTEO,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d'application de la législation fédérale sur la taxe d'exemption de l'obligation de servir (LVLTEO; BLV 658.51). Il y a donc lieu d'entrer en matière.</w:t>
      </w:r>
    </w:p>
    <w:p>
      <w:r>
        <w:rPr>
          <w:b/>
        </w:rPr>
        <w:t>E. 2</w:t>
      </w:r>
    </w:p>
    <w:p>
      <w:r>
        <w:t>Le litige porte sur l'assujettissement du recourant à la taxe d'exemption de l'obligation de servir pour les années 2019 et 2020.</w:t>
      </w:r>
    </w:p>
    <w:p>
      <w:r>
        <w:rPr>
          <w:b/>
        </w:rPr>
        <w:t>E. 3</w:t>
      </w:r>
    </w:p>
    <w:p>
      <w:r>
        <w:t>a) La taxe d'exemption de l'obligation de servir trouve son fondement à l'art. 59 de la Constitution fédérale du 18 avril 1999 (Cst.; RS 101).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la LTEO et par l'ordonnance du 30 août 1995 sur la taxe d'exemption de l'obligation de servir (OTEO; RS 661.1). De jurisprudence constante, la taxe d'exemption de l'obligation de servir, qui constitue une contribution de remplacement, a pour but de garantir une égalité de traitement entre les personnes soumises à l'obligation de servir qui effectuent le service militaire ou le service civil et celles qui en sont exonérées (cf. TF 9C_648/2022 du 9 janvier 2024 consid. 3.1; TF 2C_339/2021 du 4 mai 2022 consid. 3.1 et les références). b)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Les situations qui ont conduit à l'absence d'incorporation dans une formation de l'armée ou d'astreinte au service civil ne sont pas déterminantes (cf. TF 9C_648/2022 précité consid. 8.1). c) Dans sa teneur en vigueur jusqu'au 31 décembre 2018 (RO 2010 6032), l'art. 3 LTEO prévoyait ce qui suit: "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 Depuis le 1 er janvier 2019 (modification du 16 mars 2018; RO 2018 3269), sa teneur est la suivante: "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 ."</w:t>
      </w:r>
    </w:p>
    <w:p>
      <w:r>
        <w:rPr>
          <w:b/>
        </w:rPr>
        <w:t>E. 4</w:t>
      </w:r>
    </w:p>
    <w:p>
      <w:r>
        <w:t>Le recourant se plaint en premier lieu d'une violation du principe de l'interdiction de la rétroactivité des lois. Il fait valoir qu'en le taxant à nouveau pour les années 2019 et suivantes, l'autorité intimée a fait renaître une obligation qui s'était éteinte fin 2017, année de ses trente ans. Le Tribunal fédéral a eu l'occasion de traiter d'une argumentation similaire dans l'arrêt 9C_648/2022 évoqué plus haut (destiné à la publication). Il a d'abord retenu qu'en matière de prélèvement de la LTEO, la taxe d'exemption de servir ne présentait pas les caractéristiques d'un état de fait durable (cf. arrêt cité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(cf. arrêt cité consid. 7). Il en va en l'occurrence de même pour le recourant. En effet, l'application de la nouvelle LTEO dès l'année 2019 et l'assujettissement du recourant à la TEO qui en découle pour cette année-là et pour 2020 ne constituent pas une application rétroactive de la loi. A l'instar de ce qui a été jugé dans l'affaire 9C_648/2022 (cf. ég. TF 9C_707/2022 du 25 janvier 2024 consid. 5.1 et 9C_94/2023 du 29 janvier 2024 consid. 7.1), les éléments de base déterminants servant de fondement à la TEO pour les années 2019 et 2020 se sont produits ou existaient ces années-là, soit sous l'empire de la nouvelle loi: le recourant, alors âgé de respectivement 32 et 33 ans, n'était ni incorporé dans une formation de l'armée, ni soumis à l'obligation de servir dans le civil, ni n'accomplissait du service militaire ou civil (cf. art. 2 al. 1 let. a et 3 LTEO). Le fait que, sous l'ancien droit, l'année 2017 constituait la dernière année de l'assujettissement, selon le recourant, à la TEO parce qu'il avait atteint l'âge de 30 ans cette année-là, et qu'il a été soumis à nouveau, en vertu du nouveau droit, à l'obligation de payer la taxe d'exemption de servir ne constitue pas une application rétroactive de la loi (cf. arrêts précités TF 9C_648/2022 consid. 7.2 et TF 9C_94/2023 consid. 7.1; ég.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Le grief relatif à l'interdiction de la rétroactivité des lois est mal fondé.</w:t>
      </w:r>
    </w:p>
    <w:p>
      <w:r>
        <w:rPr>
          <w:b/>
        </w:rPr>
        <w:t>E. 5</w:t>
      </w:r>
    </w:p>
    <w:p>
      <w:r>
        <w:t>Le recourant dénonce également une inégalité de traitement contraire aux art. 8 Cst., 8 de la Convention de sauvegarde des droits de l'homme et des libertés fondamentales du 4 novembre 1950 (CEDH; RS 0.101) et 14 CEDH, ainsi qu'à la jurisprudence de la Cour européenne des droits de l'homme (CourEDH), notamment l'arrêt Glor c. Suisse du 30 avril 2009. Il fait valoir qu'il n'existe pour lui aucune alternative au paiement de la taxe. Le Tribunal fédéral s'est également prononcé sur ces aspects dans l'arrêt 9C_707/2022. Il a retenu qu'un assujetti à la TEO ne pouvait pas se prévaloir d'une discrimination fondée sur les art. 8 Cst. , ainsi que sur les art. 8 CEDH et 14 CEDH et la jurisprudence de la CourEDH rendue dans l'arrêt Glor précité, en l'absence de démarches concrètes visant à effectuer un "recrutement ultérieur" au sens de l' art. 9 al. 3 LAAM et concrétisé par l'art. 12 al. 2 de l'ordonnance du 22 novembre 2017 sur les obligations militaires (OMi; RS 512.21) (cf. arrêt cité consid. 7.2 et 8 et les références; ég. TF 9C_707/2022 consid. 5.2). En l'occurrence, le recourant ne conteste pas n'avoir pas demandé à être mis au bénéfice d'un recrutement ultérieur au sens de l'art. 9 al. 3 LAAM, qui lui aurait permis, le cas échéant, d'accomplir un service militaire ou un service civil. Partant, il n'a pas effectué, du point de vue individuel, toutes les démarches visant à profiter de la possibilité d'effectuer un tel recrutement ultérieur. Le fait qu'au-delà de 30 ans, les conscrits sont en principe inaptes au service – ce qu'il savait probablement pour avoir œuvré en qualité de médecin dans le cadre du recrutement – ne change rien à cette conclusion. Ce qui est déterminant dans le cas particulier, c'est bien la situation individuelle du recourant et les démarches qu'il a ou non concrètement effectuées. Du reste, ainsi que l'AFC l'a exposé dans ses écritures dans le cadre de l'affaire 9C_707/2022, citant le cas de deux citoyens naturalisés recrutés à l'âge de 35 et 36 ans, le "recrutement ultérieur" de l'art. 9 al. 3 LAAM n'est pas qu'une pure possibilité théorique. Le grief de violation des art. 8 Cst., 8 et 14 CEDH doit être écarté.</w:t>
      </w:r>
    </w:p>
    <w:p>
      <w:r>
        <w:rPr>
          <w:b/>
        </w:rPr>
        <w:t>E. 6</w:t>
      </w:r>
    </w:p>
    <w:p>
      <w:r>
        <w:t>Le recourant fait valoir encore une violation du principe de la bonne foi, soulignant que, lorsqu'il a été naturalisé, la TEO n'était due que jusqu'à 30 ans. Il déplore en particulier l'absence de dispositions transitoires relatives à l'art. 3 LTEO. L'ordre juridique suisse peut être modifié à tout moment, conformément aux principes régissant la démocratie. Il n'existe pas de droit au maintien d'une certaine législation (cf. ATF 130 I 26 consid. 8.1; TF 2E_3 et 2E_4/2020 du 11 novembre 2021 consid. 9.7.2; TF 2C_158/2012 du 20 avril 2012 consid. 3.4 et 3.5 et les références). Dans certaines circonstances, la jurisprudence a toutefois déduit des principes de l'égalité de traitement, de la bonne foi, de la proportionnalité et de l'interdiction de l'arbitraire, l'obligation pour le législateur de prévoir un régime transitoire (ATF 145 II 140 consid. 4; ATF 134 I 23 consid. 7.6.1; ATF 130 I 26 consid. 8.1; 128 I 92 consid. 4; TF 2E_3 et 2E_4/2020 précité consid. 9.7.2; TF 2C_158/2012 précité consid. 3.7). Un tel régime doit permettre aux administrés de s'adapter à la nouvelle réglementation et non pas de profiter le plus longtemps possible de l'ancien régime plus favorable (ATF 145 II 140 consid. 4; 134 I 23 consid. 7.6.1). Un régime transitoire peut s'imposer notamment pour éviter que des investissements effectués de bonne foi ne deviennent inutiles ou pour permettre un amortissement adéquat des investissements déjà réalisés (cf. ATF 133 V 96 consid. 4.4.6; 118 Ib 241 consid. 5e; arrêt 2C_158/2012 du 20 avril 2012 consid. 3.8). Il peut en aller de même pour les modifications en matière de salaire ou de pension pour les employés publics (cf. ATF 134 I 23 consid. 7.6.1; ég. TF 8C_158/2016 du 2 février 2017 consid. 7). L'auteur de la réglementation dispose d'une large marge d'appréciation ( ATF 128 I 92 consid. 4; TF 2E_3 et 2E_4/2020 précité consid. 9.7.2; TF 2C_482/2020 du 28 septembre 2021 consid. 7.2). En l'occurrence, on ne se trouve pas dans les hypothèses dans lesquelles le Tribunal fédéral a reconnu un droit à un régime transitoire. Ce n'est du reste pas ce que le recourant, qui en définitive ne veut pas être soumis au nouveau droit, demande. Or, comme on l'a vu, les garanties découlant du principe de la bonne foi ne donnent pas droit à pouvoir profiter indéfiniment ou le plus longtemps possible d'une réglementation plus favorable, qui prévalait jusqu'alors. On relèvera encore que de toute manière la LTEO bénéficie de l'immunité des lois fédérales prévue par l'art. 190 Cst. Le grief de violation du principe de la bonne foi s'avère mal fondé également.</w:t>
      </w:r>
    </w:p>
    <w:p>
      <w:r>
        <w:rPr>
          <w:b/>
        </w:rPr>
        <w:t>E. 7</w:t>
      </w:r>
    </w:p>
    <w:p>
      <w:r>
        <w:t>Le recourant soutient enfin qu'il faudrait tenir compte du temps qu'il a donné à l'armée en tant que médecin indépendant auprès des centres de recrutement. On ne voit pas sur quelle base on pourrait le faire. Le recourant ne l'indique pas lui-même. Dans la mesure où – comme on l'a déjà relevé – il n'était en 2019 et en 2020 ni incorporé dans une formation de l'armée, ni soumis à l'obligation de servir dans le civil, ni n'accomplissait du service militaire ou civil, il est assujetti selon l'art. 2 al. 1 let. a LTEO à la TEO.</w:t>
      </w:r>
    </w:p>
    <w:p>
      <w:r>
        <w:rPr>
          <w:b/>
        </w:rPr>
        <w:t>E. 8</w:t>
      </w:r>
    </w:p>
    <w:p>
      <w:r>
        <w:t>Les considérants qui précèdent conduisent au rejet du recours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