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FI.2020.0150 vom 26. Januar 2021</w:t>
      </w:r>
    </w:p>
    <w:p>
      <w:r>
        <w:t>VD Tribunal cantonal, 2021-01-26, FR</w:t>
      </w:r>
    </w:p>
    <w:p>
      <w:r>
        <w:rPr>
          <w:b/>
        </w:rPr>
        <w:t xml:space="preserve">Quelle: </w:t>
      </w:r>
      <w:r>
        <w:t>https://mcp.opencaselaw.ch/entscheid/vd_omni_FI.2020.0150</w:t>
      </w:r>
    </w:p>
    <w:p>
      <w:r>
        <w:t>FR: VD_OMNI FI.2020.0150 du 26 janvier 2021</w:t>
      </w:r>
    </w:p>
    <w:p>
      <w:r>
        <w:t>IT: VD_OMNI FI.2020.0150 del 26 gennaio 2021</w:t>
      </w:r>
    </w:p>
    <w:p>
      <w:pPr>
        <w:pStyle w:val="Heading2"/>
      </w:pPr>
      <w:r>
        <w:t>Regeste</w:t>
      </w:r>
    </w:p>
    <w:p>
      <w:r>
        <w:t>A.________ /Administration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26.01.2021 FI.2020.0150</w:t>
      </w:r>
    </w:p>
    <w:p>
      <w:r>
        <w:t>A.________ /Administration cantonale des impôts, Administration fédérale des contributions | Irrecevabilité du recours pour défaut de paiement de l'avance de frais.</w:t>
      </w:r>
    </w:p>
    <w:p>
      <w:r>
        <w:t>TRIBUNAL CANTONAL COUR DE DROIT ADMINISTRATIF ET PUBLIC Arrêt du 26 janvier 2021 Composition Mme Mihaela Amoos Piguet, juge unique; M. Christophe Baeriswyl, greffier. Recourant A.________ à ******** P_FIN Autorité intimée Administration cantonale des impôts, à Lausanne, P_FIN Autorité concernée Administration fédérale des contributions, à Berne, P_FIN Objet Impôt cantonal et communal (sauf soustraction) Recours A.________ c/ décision sur réclamation de l'Administration cantonale des impôts du 9 novembre 2020 (taxation d'office et prononcé d'amendes; période fiscale 2018) Vu les faits suivants: - vu la décision de l'Administration cantonale des impôts (ACI) du 9 novembre 2020, déclarant irrecevable la réclamation formée par A.________ contre la décision de taxation d'office et le prononcé d'amendes dont il a fait l'objet pour la période fiscale 2018, - vu le recours déposé le 10 décembre 2020 auprès de l'ACI par l'intéressé contre cette décision, - vu la transmission de ce recours le 15 décembre 2020 à la Cour de droit administratif et public du Tribunal cantonal (CDAP), comme objet de sa compétence, - vu l'ordonnance de la juge instructrice du 17 décembre 2020, envoyée par pli recommandé du même jour, impartissant au recourant un délai au 18 janvier 2021 pour s'acquitter d'une avance de frais de 500 fr., sous peine d'irrecevabilité du recours, - vu le retour de ce courrier par la poste, avec l'indication que celui-ci n'avait pas été réclamé, et son renvoi au recourant par pli simple (courrier A) du 31 décembre 2020, - vu l'absence de paiement dans le délai imparti, Considérant en droit: - qu'en procédure de recours de droit administratif, le recourant est en principe tenu de fournir une avance de frais (art. 47 al. 2 de la loi cantonale du 28 octobre 2008 sur la procédure administrative [LPA-VD; BLV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l'avance de frais requise n'a pas été effectuée dans le délai fixé par la juge instructrice, - que, par ordonnance du 17 décembre 2020, réputé notifiée au terme du délai de garde de sept jours (cf. TF 1C_603/2012 du 19 septembre 2013 consid. 3.1 et réf.), le recourant a été dûment averti du fait qu'à défaut de paiement dans le délai fixé, le recours serait déclaré irrecevable, - que le tribunal ne peut ainsi pas entrer en matière sur le recours (art. 47 al. 3 LPA-VD), - que le présent arrêt d'irrecevabilité sera rendu sans frais ni dépens (art. 49, 52, 55, 56, 91 et 99 LPA-VD), - qu'un juge unique est compétent pour statuer sur les recours manifestement irrecevables, comme en l'occurrence (art. 94 al. 1 let. d LPA-VD), Par ces motifs choix1 la choix2 juge unique de la Cour de droit administratif et public du Tribunal cantonal arrête: I. Le recours est irrecevable. II. Il n’est pas perçu d’émolument, ni alloué de dépens. III. Une éventuelle avance de frais tardive sera restituée. Lausanne, le 26 janvier 2021 La juge unique:                                                                                         Le greffier: choix1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