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FI.2019.0063 vom 12. April 2019</w:t>
      </w:r>
    </w:p>
    <w:p>
      <w:r>
        <w:t>VD Tribunal cantonal, 2019-04-12, FR</w:t>
      </w:r>
    </w:p>
    <w:p>
      <w:r>
        <w:rPr>
          <w:b/>
        </w:rPr>
        <w:t xml:space="preserve">Quelle: </w:t>
      </w:r>
      <w:r>
        <w:t>https://mcp.opencaselaw.ch/entscheid/vd_omni_FI.2019.0063</w:t>
      </w:r>
    </w:p>
    <w:p>
      <w:r>
        <w:t>FR: VD_OMNI FI.2019.0063 du 12 avril 2019</w:t>
      </w:r>
    </w:p>
    <w:p>
      <w:r>
        <w:t>IT: VD_OMNI FI.2019.0063 del 12 aprile 2019</w:t>
      </w:r>
    </w:p>
    <w:p>
      <w:pPr>
        <w:pStyle w:val="Heading2"/>
      </w:pPr>
      <w:r>
        <w:t>Regeste</w:t>
      </w:r>
    </w:p>
    <w:p>
      <w:r>
        <w:t>A.________, B.________/Administration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12.04.2019 FI.2019.0063</w:t>
      </w:r>
    </w:p>
    <w:p>
      <w:r>
        <w:t>A.________, B.________/Administration cantonale des impôts, Administration fédérale des contributions | Irrecevabilité du recours pour défaut de paiement de l'avance de frais.</w:t>
      </w:r>
    </w:p>
    <w:p>
      <w:r>
        <w:t>TRIBUNAL CANTONAL COUR DE DROIT ADMINISTRATIF ET PUBLIC Arrêt du 12 avril 2019 Composition Guillaume Vianin, juge unique. Recourants 1. A.________ à ******** 2. B.________ à ******** tous deux représentés par C.________, A l'att. de M. D.________, à ********, Autorité intimée Administration cantonale des impôts, Autorité concernée Administration fédérale des contributions, Division principale DAT, Objet Impôt cantonal et communal (soustraction)' Impôt fédéral direct (soustraction) Recours A.________ et consorts c/ décision sur réclamation de l'Administration cantonale des impôts du 8 mars 2017 (amende) Vu les faits suivants: - vu l’arrêt notifié le 14 mars 2019 dans la cause FI.2017.0042; - vu l'ordonnance du juge instructeur du 15 mars 2019 dans la cause FI.2019.0063 impartissant aux recourants un délai au 4 avril 2019 pour effectuer une avance de frais de 2’000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12 avril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