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FI.2017.0174 vom 22. November 2018</w:t>
      </w:r>
    </w:p>
    <w:p>
      <w:r>
        <w:t>VD Tribunal cantonal, 2018-11-22, FR</w:t>
      </w:r>
    </w:p>
    <w:p>
      <w:r>
        <w:rPr>
          <w:b/>
        </w:rPr>
        <w:t xml:space="preserve">Quelle: </w:t>
      </w:r>
      <w:r>
        <w:t>https://mcp.opencaselaw.ch/entscheid/vd_omni_FI.2017.0174</w:t>
      </w:r>
    </w:p>
    <w:p>
      <w:r>
        <w:t>FR: VD_OMNI FI.2017.0174 du 22 novembre 2018</w:t>
      </w:r>
    </w:p>
    <w:p>
      <w:r>
        <w:t>IT: VD_OMNI FI.2017.0174 del 22 novembre 2018</w:t>
      </w:r>
    </w:p>
    <w:p>
      <w:pPr>
        <w:pStyle w:val="Heading2"/>
      </w:pPr>
      <w:r>
        <w:t>Regeste</w:t>
      </w:r>
    </w:p>
    <w:p>
      <w:r>
        <w:t>A.________ /Administration cantonale des impôts, Administration fédérale des contributions | Caractère déductible ou non des frais engagés par le recourant pour l'EMBA dispensé par l'UNIL. Ancien droit applicable (consid. 3a). Distinction entre frais de perfectionnement professionnel et frais de formation (rappel; consid. 3b et c). En l'espèce, si, au moment d'entreprendre l'EMBA, le recourant disposait incontestablement d'une certaine expérience dans les domaines du management, des finances et de la communication, on ne saurait toutefois considérer que les cours suivis et le diplôme obtenu ne tendaient qu'à valider des acquis ou actualiser des connaissance. Le coût de la formation (34'000 fr.), sa durée (16 mois) et son implication en temps plaident également en faveur d'une formation à part entière en vue de favoriser l'ascension professionnelle. Par ailleurs, si l'EMBA n'a pas joué de rôle dans les promotions du recourant et les augmentations de salaire correspondantes, il ne fait pas de doute que le titre obtenu est de nature à améliorer ses perspectives de carrière sur le moyen et le long terme. Pour ces motifs, c'est à juste titre que l'ACI a refusé les déductions revendiquées.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c'est à juste titre que l'autorité intimée a refusé de déduire du revenu imposable du recourant les frais engagés pour son EMBA, respectivement qu'elle a ajouté au revenu imposable de l'intéressé la participation de son employeur à ces frais.</w:t>
      </w:r>
    </w:p>
    <w:p>
      <w:r>
        <w:rPr>
          <w:b/>
        </w:rPr>
        <w:t>E. 3</w:t>
      </w:r>
    </w:p>
    <w:p>
      <w:r>
        <w:t>p. 32 ss; 113 Ib 114 consid. 2 p. 118 s.; ég. TF 2C_588 /2015 précité consid. 4.2, TF 2C_666 et 667/2014 du 16 février 2015 consid. 2.1.2; 2C_1073 et 1074/2013 du 25 juin 2014 consid. 2.2 et les références citées). Par " frais objectivement en rapport avec la profession ",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(TF 2C_1073/2013 précité, consid. 2.2). En revanche, ne sont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(TF 2C_1001 et 1002/2012 du 1 er mai 2013, consid. 2.2). c) Ces principes valent en particulier pour les diplômes après études. Le Tribunal fédéral a examiné à plusieurs reprises le sort des frais engagés pour l'obtention d'un MBA ou d'un Executive MBA. La déduction des frais pour une telle formation est en principe refusée au motif que le MBA permet avant tout d'accroître les chances d'obtenir une promotion, alors même que la formation est généralement entreprise en cours d'emploi et que le titre est obtenu après une solide expérience professionnelle (TF 2C_588/2015 précité consid. 4.4 et 4.5; 2C_1001/2012 précité consid. 2.3.3; 2A.424/2005 du 28 avril 2006 consid. 3.3; 2A.623/2004 du 6 juillet 2005 consid. 3.2; 2A.277/2003 du 18 décembre 2003 consid. 2.3 et 2.4). Ces jurisprudences ne dispensent toutefois pas les autorités de taxation de procéder à un examen concret de chaque cas d'espèce. Doivent être en particulier pris en considération la situation personnelle du contribuable, sa formation initiale, l'état de ses connaissances, son cursus professionnel, son activité professionnelle actuelle, le contenu de la formation en cause ainsi que la position professionnelle postérieure à la formation (TF 2C_1073/2013 du 25 juin 2014 consid. 2.2.3, dans lequel le Tribunal fédéral a admis la déductibilité, à titre de frais de perfectionnement, des frais liés à l'obtention d'un Master of Advanced Studies in International Taxation (MaS) d'un juriste bénéficiant d'une expérience professionnelle de plus de dix ans dans le domaine de la fiscalité et n'ayant pas eu de promotion concomitante à l'obtention du diplôme; ég. TF 2C_1001 précité, consid. 2.3.1; 2C_28/2011 du 15 novembre 2011 consid. 4.1; 2C_750/2009 du 26 mai 2010 consid. 2.2.3).</w:t>
      </w:r>
    </w:p>
    <w:p>
      <w:r>
        <w:rPr>
          <w:b/>
        </w:rPr>
        <w:t>E. 4</w:t>
      </w:r>
    </w:p>
    <w:p>
      <w:r>
        <w:t>En l'espèce, le recourant, après l'obtention d'un Bachelor en économie de gestion, a été engagé par B.________ en 2004. Après avoir travaillé pendant près de deux ans en qualité d'assistant en communication, il est passé en fixe. Il a alors bénéficié de promotions régulières et occupé successivement les postes de "GS Coordinator dès septembre 2006", de "Supervisor GS Budget &amp; Integration" dès octobre 2008, de "Supervisor Planning &amp; Business support" dès janvier 2012 et de "Supervisor Planning &amp; Contract Management" dès avril 2014. Au moment d'entreprendre l'EMBA, le recourant disposait ainsi incontestablement d'une certaine expérience dans les domaines du management, des finances et de la communication. Il s'agit du reste d'un pré-requis pour effectuer la formation (pièce 13, ch. 3.3 du "supplément au diplôme"). On ne saurait en revanche considérer que les cours suivis et le diplôme obtenu ne tendaient qu'à valider les acquis du recourant ou actualiser ses connaissances, comme il le soutient dans ses écritures. Dans son attestation du 15 mars 2016 (pièce 19), B.________ a indiqué du reste que les nouvelles responsabilités de l'intéressé acquises en 2014, qui impliquaient notamment la gestion d'une équipe de cinq personnes, avaient justifié le suivi d'un EMBA, afin non seulement d'approfondir ses connaissances, mais également d'en acquérir de nouvelles. Le coût important de la formation (34'000 fr. au total) en comparaison avec les coûts de formation usuels (le message du Conseil fédéral relatif à la loi fédérale sur l'imposition des frais de formation et de perfectionnement à des fins professionnelles du 4 mars 2011, en relevant qu'une déduction fiscale à hauteur de 6'000 fr. permettrait à 85% des contribuables de déduire l'entier des frais de leur formation ou de leur perfectionnement à des fins professionnelles apporte à cet égard un ordre de grandeur intéressant; FF 2011 2429, p. 2451), sa durée (seize mois) et son implication en temps plaident également en faveur d'une formation à part entière entreprise en vue de favoriser l'ascension professionnelle (dans ce sens, TF 2C_588/2015 précité consid. 4.4; 2C_1001/2012 précité, consid. 3.2.1; 2A.424/2005 précité consid. 4.2;; 2A.623/2004 précité consid. 3.3). Par ailleurs, si B.________ a confirmé que l'EMBA n'a pas joué de rôle dans les promotions du recourant et les augmentations de salaire correspondantes (pièce 15), il ne fait pas de doute que le titre obtenu est de nature à améliorer ses perspectives de carrière sur le moyen et long terme (dans ce sens, TF 2C_588/2015 précité consid. 4.5 in fine ). L'UNIL ne manque du reste pas de mettre en avant sur son site internet la qualité et la renommée mondiale de son programme d'EMBA. On relèvera encore que si la formation litigieuse s'inscrit dans la continuité du Bachelor HES en économiste d'entreprise, elle est beaucoup plus spécialisée et approfondie et a permis l'acquisition de connaissances et compétences supplémentaires. Ce constat ressort du tableau comparatif des deux formations établi par le recourant lui-même (pièce 14). Au regard de ces éléments, il convient d'admettre avec l'autorité intimée qu'on ne se trouve pas dans la situation particulière qui a conduit le Tribunal fédéral dans l'arrêt 2C_1073/2013 précité – dont le recourant se prévaut – à s'écarter de la règle selon laquelle les frais d'une formation spécialisée débouchant sur la délivrance d'un master de 3 ème cycle ne sont en principe pas déductibles au titre de frais de perfectionnement, et ce même si elle constitue la suite logique d'une première formation universitaire. En particulier, l'expérience pratique en lien direct avec la formation litigieuse n'est pas comparable (tout au plus six ans contre dix ans) et la formation de base n'est pas d'un niveau équivalent (un Bachelor HES contre une formation universitaire de niveau master). C'est dès lors à juste titre que la déduction des frais engagés pour le EMBA du recourant a été refusée et que la participation de son employeur à ces frais a été ajoutée à son revenu imposable (RDAF 2007 II p. 106 ss).</w:t>
      </w:r>
    </w:p>
    <w:p>
      <w:r>
        <w:rPr>
          <w:b/>
        </w:rPr>
        <w:t>E. 5</w:t>
      </w:r>
    </w:p>
    <w:p>
      <w:r>
        <w:t>Les considérants qui précèdent conduisent au rejet du recours et à la confirmation de la décision attaquée, tant en matière d'impôt cantonal et communal qu'en matière d'impôt fédéral direct.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