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FI.2017.0073 vom 4. August 2017</w:t>
      </w:r>
    </w:p>
    <w:p>
      <w:r>
        <w:t>VD Tribunal cantonal, 2017-08-04, FR</w:t>
      </w:r>
    </w:p>
    <w:p>
      <w:r>
        <w:rPr>
          <w:b/>
        </w:rPr>
        <w:t xml:space="preserve">Quelle: </w:t>
      </w:r>
      <w:r>
        <w:t>https://mcp.opencaselaw.ch/entscheid/vd_omni_FI.2017.0073</w:t>
      </w:r>
    </w:p>
    <w:p>
      <w:r>
        <w:t>FR: VD_OMNI FI.2017.0073 du 4 août 2017</w:t>
      </w:r>
    </w:p>
    <w:p>
      <w:r>
        <w:t>IT: VD_OMNI FI.2017.0073 del 4 agosto 2017</w:t>
      </w:r>
    </w:p>
    <w:p>
      <w:pPr>
        <w:pStyle w:val="Heading2"/>
      </w:pPr>
      <w:r>
        <w:t>Regeste</w:t>
      </w:r>
    </w:p>
    <w:p>
      <w:r>
        <w:t>A.________/Service des automobiles et de la navigation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47 LPA-VD, le recourant est en principe tenu de fournir une avance de frais, à moins que l’autorité n’y renonce lorsque des circonstances particulières l’exigent (al. 2); l’autorité impartit un délai à la partie pour fournir cette avance et l’avertit qu’en cas de défaut de paiement dans le délai, elle n’entrera pas en matière sur le recours (al. 3). L’avis du 4 juillet 2017 est conforme à ces règles. Il n'y a pas lieu, par ailleurs, de tenir compte des féries, conformément à l'art. 96 al. 1 let. b LPA-VD. La suspension prévue par cette disposition vaut seulement pour les délais fixés en jour, mais non pour ceux qui, comme en l'occurrence, sont impartis à un terme déterminé (cf. arrêt AC.2015.0162 du 4 septembre 2015 consid. 1f; cf. également l'ATF 1C_413/2015 du 19 novembre 2015 consid. 2.3).</w:t>
      </w:r>
    </w:p>
    <w:p>
      <w:r>
        <w:rPr>
          <w:b/>
        </w:rPr>
        <w:t>E. 2</w:t>
      </w:r>
    </w:p>
    <w:p>
      <w:r>
        <w:t>Le recourant n’a pas payé l’avance de frais dans le délai prescrit, ni demandé une prolongation de celui-ci. Le recours est partant irrecevable.</w:t>
      </w:r>
    </w:p>
    <w:p>
      <w:r>
        <w:rPr>
          <w:b/>
        </w:rPr>
        <w:t>E. 3</w:t>
      </w:r>
    </w:p>
    <w:p>
      <w:r>
        <w:t>Il se justifie de statuer sans frais; il n’est pas alloué de dépens (art. 49,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