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FI.2015.0121 vom 13. November 2015</w:t>
      </w:r>
    </w:p>
    <w:p>
      <w:r>
        <w:t>VD Tribunal cantonal, 2015-11-13, FR</w:t>
      </w:r>
    </w:p>
    <w:p>
      <w:r>
        <w:rPr>
          <w:b/>
        </w:rPr>
        <w:t xml:space="preserve">Quelle: </w:t>
      </w:r>
      <w:r>
        <w:t>https://mcp.opencaselaw.ch/entscheid/vd_omni_FI.2015.0121</w:t>
      </w:r>
    </w:p>
    <w:p>
      <w:r>
        <w:t>FR: VD_OMNI FI.2015.0121 du 13 novembre 2015</w:t>
      </w:r>
    </w:p>
    <w:p>
      <w:r>
        <w:t>IT: VD_OMNI FI.2015.0121 del 13 novembre 2015</w:t>
      </w:r>
    </w:p>
    <w:p>
      <w:pPr>
        <w:pStyle w:val="Heading2"/>
      </w:pPr>
      <w:r>
        <w:t>Regeste</w:t>
      </w:r>
    </w:p>
    <w:p>
      <w:r>
        <w:t>A.X.________/Administration cantonale des impôts | Irrecevabilité du recours pour défaut de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Aux termes de l’art. 47 LPA-VD, le recourant est en principe tenu de fournir une avance de frais, à moins que l’autorité n’y renonce lorsque des circonstances particulières l’exigent (al. 2); l’autorité impartit un délai à la partie pour fournir cette avance et l’avertit qu’en cas de défaut de paiement dans le délai, elle n’entrera pas en matière sur le recours (al. 3). L’avis du 7 octobre 2015 est conforme à ces règles.</w:t>
      </w:r>
    </w:p>
    <w:p>
      <w:r>
        <w:rPr>
          <w:b/>
        </w:rPr>
        <w:t>E. 2</w:t>
      </w:r>
    </w:p>
    <w:p>
      <w:r>
        <w:t>Le recourant n’a pas payé l’avance de frais dans le délai fixé, ni demandé une prolongation de celui-ci. Le recours est partant irrecevable.</w:t>
      </w:r>
    </w:p>
    <w:p>
      <w:r>
        <w:rPr>
          <w:b/>
        </w:rPr>
        <w:t>E. 3</w:t>
      </w:r>
    </w:p>
    <w:p>
      <w:r>
        <w:t>Il se justifie de statuer sans frais; il n’est pas alloué de dépens (art. 49, 52, 55 et 56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