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FI.2015.0046 vom 28. April 2015</w:t>
      </w:r>
    </w:p>
    <w:p>
      <w:r>
        <w:t>VD Tribunal cantonal, 2015-04-28, FR</w:t>
      </w:r>
    </w:p>
    <w:p>
      <w:r>
        <w:rPr>
          <w:b/>
        </w:rPr>
        <w:t xml:space="preserve">Quelle: </w:t>
      </w:r>
      <w:r>
        <w:t>https://mcp.opencaselaw.ch/entscheid/vd_omni_FI.2015.0046</w:t>
      </w:r>
    </w:p>
    <w:p>
      <w:r>
        <w:t>FR: VD_OMNI FI.2015.0046 du 28 avril 2015</w:t>
      </w:r>
    </w:p>
    <w:p>
      <w:r>
        <w:t>IT: VD_OMNI FI.2015.0046 del 28 aprile 2015</w:t>
      </w:r>
    </w:p>
    <w:p>
      <w:pPr>
        <w:pStyle w:val="Heading2"/>
      </w:pPr>
      <w:r>
        <w:t>Regeste</w:t>
      </w:r>
    </w:p>
    <w:p>
      <w:r>
        <w:t>A. X.________/Commission de recours en matière d'impôts de la Commune de Crissier, Municipalité de Crissier | Une décision qui dit laconiquement que la loi a été appliquée ne respecte pas les exigences minimales de motivation des décisions à rendre par les juridictions administratives.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Les parties ont le droit d'être entendues (art. 29 al. 2 de la Constitution fédérale de la Confédération suisse du 18 avril 1999 [Cst.; RS 101]; art. 17 al.</w:t>
      </w:r>
    </w:p>
    <w:p>
      <w:r>
        <w:rPr>
          <w:b/>
        </w:rPr>
        <w:t>E. 2</w:t>
      </w:r>
    </w:p>
    <w:p>
      <w:r>
        <w:t>Il résulte de ce qui précède que le recours doit être admis et la décision attaquée annulée, le dossier de la cause étant renvoyé à l'autorité intimée afin qu'elle rende une nouvelle décision respectant les exigences constitutionnelles et légales en matière de motivation. Vu l'issue du litige, les frais de justice seront mis à la charge de la Commune de Crissier (art. 49 al. 1 LPA-VD). Il n'y a pas lieu d'allouer de dépens, la recourante ayant agi seule sans l'assistance d'un mandataire professionnel.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