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FI.1994.0062 vom 16. Februar 1995</w:t>
      </w:r>
    </w:p>
    <w:p>
      <w:r>
        <w:t>VD Tribunal cantonal, 1995-02-16, FR</w:t>
      </w:r>
    </w:p>
    <w:p>
      <w:r>
        <w:rPr>
          <w:b/>
        </w:rPr>
        <w:t xml:space="preserve">Quelle: </w:t>
      </w:r>
      <w:r>
        <w:t>https://mcp.opencaselaw.ch/entscheid/vd_omni_FI.1994.0062</w:t>
      </w:r>
    </w:p>
    <w:p>
      <w:r>
        <w:t>FR: VD_OMNI FI.1994.0062 du 16 février 1995</w:t>
      </w:r>
    </w:p>
    <w:p>
      <w:r>
        <w:t>IT: VD_OMNI FI.1994.0062 del 16 febbraio 1995</w:t>
      </w:r>
    </w:p>
    <w:p>
      <w:pPr>
        <w:pStyle w:val="Heading2"/>
      </w:pPr>
      <w:r>
        <w:t>Regeste</w:t>
      </w:r>
    </w:p>
    <w:p>
      <w:r>
        <w:t>c/ACI | L'intention des recourants de réaliser leur propre logement pour y habiter est établie, il est donc inutile d'examiner en détail les critères objectifs habituels.</w:t>
      </w:r>
    </w:p>
    <w:p>
      <w:pPr>
        <w:pStyle w:val="Heading2"/>
      </w:pPr>
      <w:r>
        <w:t>Erwägungen</w:t>
      </w:r>
    </w:p>
    <w:p>
      <w:r>
        <w:rPr>
          <w:b/>
        </w:rPr>
        <w:t>E. 20</w:t>
      </w:r>
    </w:p>
    <w:p>
      <w:r>
        <w:t>al. 1 de la loi du 26 novembre 1956 sur les impôts directs cantonaux (LI), l'impôt sur le revenu a pour objet le revenu net global du contribuable provenant d'une activité lucrative, de la fortune immobilière et mobilière et de toutes autres sources de gains et avantages, appréciables en argent. D'après l'al. 2 lit. b et c de la même disposition, sont notamment considérés comme revenus imposables le produit des activités indépendantes (commerce et industrie, notamment), ainsi que le bénéfice net provenant de l'aliénation, de la réalisation, du transfert dans la fortune privée ou de la réévaluation comptable d'éléments matériels ou immatériels de la fortune commerciale. En application de l'art. 40 al. 1 LI, l'impôt spécial sur les gains immobiliers a pour objet le gain net provenant de l'aliénation d'immeubles situés dans le canton ou d'une partie de ceux-ci. L'impôt n'est pas perçu, en particulier, sur les gains que l'aliénateur réalise dans le cadre de son activité professionnelle lorsque le gain est déjà soumis à l'impôt sur le revenu dans le canton (art. 41 lit. a LI). b)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142) ou que des exigences strictes doivent être posées quant à la preuve à rapporter pour renverser cette présomption (Truog, op. cit., p. 1********). Cagianut/Höhn (Unternehmungssteuerrecht, Berne 1989, 2e éd. p. 59) résument cette jurisprudence en soulignant qu'elle n'exonère que les ventes immobilières réalisées dans le cadre de la simple administration de la fortune privée. c)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a suivi cette pratique (pour des arrêts récents, v. notamment arrêts FI 92/109 du 25 octobre 1993 et FI 92/090 du 20 avril 1994) et c'est donc à la lumière de la jurisprudence exposée ci-dessus que doit être examinée la présente espèce. 3.                     L'autorité intimée soutient que l'intention des recourants de tirer un revenu de l'opération immobilière en cause est réalisée, en fonction des circonstances extérieures généralement admises dans un tel cas et qui seraient réunies en l'espèce, telles que notamment le fait d'acquérir des immeubles, de les mettre en valeur et de les revendre rapidement. Pour prouver l'intention spéculative des recourants et, partant, l'absence d'une intention véritable de se créer un logement, elle fait valoir en premier lieu le fait qu'aucun des quatre associés ne s'est installé dans l'immeuble litigieux, alors que deux logements y ont été aménagés. En second lieu, l'ACI relève l'attitude contradictoire des recourants, qui prétendent avoir voulu se créer leur propre logement dans le cadre de l'opération immobilière de E.________, alors qu'ils ont déjà été propriétaires d'une villa ou d'un appartement - par deux fois s'agissant de A. A.________ et une fois s'agissant d'B. A.________ - ou qu'ils le sont encore - s'agissant de D.________ (une villa au J.________) et des époux B.________ (un appartement à L.________). Les recourants, quant à eux, font valoir leur volonté constante de réaliser la deuxième étape des transformations, savoir les deux appartements initialement prévus dans la partie inhabitée de l'immeuble, dès lors que l'acquisition de ce bien-fonds ne se justifiait à leurs yeux que par la possibilité de vivre sous le même toit - vu les liens étroits existant entre les différents associés et leur famille (B. A.________ est l'oncle par alliance de B. B.________; liens d'amitié entre les familles D.________ et A.________). Bien avant le transfert de propriété, les recourants auraient d'ailleurs reçu l'assurance, de la part de la municipalité de E.________, que leur parcelle, vu sa position insolite en pleine zone à bâtir, pourrait rapidement faire l'objet d'un changement d'affectation, qui autoriserait donc la réalisation de la deuxième étape. Ce changement d'affectation s'étant révélé moins évident que prévu, voire franchement incertain, et vu l'ampleur de la charge financière improductive qu'ils devaient néanmoins assumer, les recourants se seraient finalement résolus à revendre le plus vite possible leur bien-fonds, la reprise par l'un ou l'autre des associés étant d'emblée exclue faute pour aucun d'entre eux d'en posséder les moyens financiers. Le Tribunal constate qu'aucun élément convaincant ne permet de mettre en doute l'affirmation des recourants, selon laquelle ils avaient effectivement comme projet commun l'achat de l'immeuble litigieux, en vue de le rendre habitable pour leur famille. En effet, il ressort clairement du dossier, ainsi que des éléments de fait établis lors de l'audience, que les recourants ont constamment agi avec la perspective d'y réaliser quatre logements, savoir un par famille; ainsi, l'avant-projet, le plan financier, le crédit hypothécaire et l'infrastructure prévoient toujours quatre appartements, de même le second dossier soumis au DTPAT près d'un an après l'achat du bien-fonds, a été conçu dans ce même but. Les témoins H.________ et F.________ confirment également avoir été consultés dès le début à propos d'un projet comprenant quatre logements. Le témoin H.________ précise en outre que, si aucune promesse n'a été faite aux recourants quant au changement d'affectation de leur parcelle, ni avant, ni après la vente, en revanche, la municipalité les avait assurés de son intérêt et de sa volonté de réviser cette affectation; la procédure est d'ailleurs en cours. L'architecte F.________ a ajouté que, au vu du plan d'affectation communal, qui révèle la position insolite de cette parcelle agricole insérée dans la zone à bâtir, les recourants pouvaient être raisonnablement optimistes quant à son changement d'affectation. Dans ces conditions, il est tout à fait vraisemblable que les recourants se soient finalement décidés à réaliser leur projet en deux étapes, dans l'espoir de pouvoir passer à la seconde dans un délai relativement bref. On peut certes leur reprocher d'avoir agi avec précipitation, alors qu'ils auraient pu ne s'engager que par une promesse de vente soumise à la condition expresse de pouvoir transformer l'immeuble à leur convenance; toutefois, si l'autorité intimée voit dans cet élément une preuve de la volonté spéculative des recourants, le Tribunal y voit au contraire un indice qui joue en leur faveur, dans la mesure où il dénote une certaine inconscience et un manque évident de professionnalisme. En outre, la société simple formée par les recourants et D.________, en dépit des conséquences que l'on en déduit généralement au plan fiscal, s'explique davantage comme étant le résultat de la mise en commun des moyens financiers plutôt modestes des recourants, que comme étant l'indice d'une volonté de faire du commerce d'immeubles (voir dans ce sens FI 93/059 cons. 3b, p. 9 et 10). Il est en effet parfaitement compréhensible que trois familles parentes ou alliées, de surcroît étrangères en Suisse, manifestent le désir de partager le même toit; quant à D.________, on a vu qu'il a déjà eu des rapports de voisinage avec A. A.________ d'avril 1979 à septembre 1981, période durant laquelle des liens d'amitié se sont créés entre les deux familles. Cette volonté de se rapprocher et de se procurer un logement, s'est d'ailleurs concrétisée après l'échec de l'opération de E.________, puisque les frères A.________ ont promis-acheté un terrain sis au J.________ sur lequel ils envisagent de réaliser une villa de deux appartements (voir projet du 5 juillet 1994), en vue de s'y installer avec leur famille (voir dans ce sens FI 94/046 cons. 3e in fine). Le Tribunal conclut de ce qui précède que les recourants ont effectivement cherché à se procurer pour eux-mêmes et leurs familles un logement, lequel ne peut qu'être attribué à leur patrimoine privé (voir dans ce sens FI 94/046 cons. 3b). A cet égard, la modicité, voire l'absence de fonds propres n'est pas particulièrement déterminante en l'espèce, dès lors qu'il est en effet notoire que, à l'époque de l'achat du bien-fonds, on pouvait obtenir facilement des crédits hypothécaires avec un minimum de fonds propres (voir dans ce sens FI 93/059 cons. 3b p. 10). De plus, au vu des circonstances, il n'y a pas lieu de douter des allégations des recourants, lorsqu'ils affirment que, s'ils n'ont finalement pas engagé leurs fonds propres, c'est uniquement en raison de l'impossibilité dans laquelle ils se sont rapidement trouvés de pouvoir réaliser dans un délai raisonnable leur projet de quatre appartements. Dans ces conditions, il est forcément apparu, d'une part, que le crédit précité allait dépasser largement leurs besoins et, d'autre part, qu'il représenterait une charge financière trop lourde, car improductive. En définitive, on peut considérer que si le projet initial ne s'est pas réalisé et si la vente en cause a permis aux recourants de dégager un gain appréciable, cela n'est pas dû à une activité spéculative, mais bien aux difficultés rencontrées pour réaliser la seconde étape de leur projet, conjuguée avec le fait qu'aucun des recourants n'avait la capacité financière de racheter la part de propriété de ses associés et donc de reprendre également la charge hypothécaire en son seul nom. Il paraît donc logique que la solution de la revente se soit imposée comme étant la moins dommageable pour tous, même si elle n'est intervenue que deux ans et cinq mois après l'acquisition. Cette courte période, qui comprend également la phase des travaux, explique le fait que les deux logements réalisés soient restés inoccupés; on voit en effet mal quel intérêt certains des associés auraient eus à s'installer dans l'immeuble litigieux, alors que le sort de leur projet était aussi incertain, avec les conséquences financières que cela pouvait impliquer. Dès lors que l'intention des recourants de réaliser leur propre logement pour y habiter est établie, le Tribunal se dispensera d'examiner en détail les autres moyens invoqués par l'autorité intimée, susceptibles de fonder, en règle générale, la présomption d'une intention inverse, savoir de tirer un revenu ou de réaliser un gain. On relèvera toutefois que l'autorité intimée n'a pas qualifié de systématiques les opérations immobilières réalisées par les frères A.________ entre 1974 et 1982. Vu les considérants qui précèdent, le recours doit être admis, ce qui conduit à l'annulation des taxations confirmées par les décisions litigieuses, les gains retirés par les recourants de la vente de la parcelle no 1******** de E.________ devant être imposés sur la base des art. 40 ss LI; le dossier sera dès lors renvoyé à l'autorité intimée pour nouvelle décision sur ce dernier point. 4.                     En application de l'art. 55 LJPA, les frais de justice seront laissés à la charge de l'Etat et l'autorité intimée versera, à titre de dépens, la somme de Fr. 2000.-- aux recourants qui ont obtenu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