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CR.2023.0001 vom 8. März 2023</w:t>
      </w:r>
    </w:p>
    <w:p>
      <w:r>
        <w:t>VD Tribunal cantonal, 2023-03-08, FR</w:t>
      </w:r>
    </w:p>
    <w:p>
      <w:r>
        <w:rPr>
          <w:b/>
        </w:rPr>
        <w:t xml:space="preserve">Quelle: </w:t>
      </w:r>
      <w:r>
        <w:t>https://mcp.opencaselaw.ch/entscheid/vd_omni_CR.2023.0001</w:t>
      </w:r>
    </w:p>
    <w:p>
      <w:r>
        <w:t>FR: VD_OMNI CR.2023.0001 du 8 mars 2023</w:t>
      </w:r>
    </w:p>
    <w:p>
      <w:r>
        <w:t>IT: VD_OMNI CR.2023.0001 del 8 marzo 2023</w:t>
      </w:r>
    </w:p>
    <w:p>
      <w:pPr>
        <w:pStyle w:val="Heading2"/>
      </w:pPr>
      <w:r>
        <w:t>Regeste</w:t>
      </w:r>
    </w:p>
    <w:p>
      <w:r>
        <w:t>A.________/Service des automobiles et de la navigation | Irrecevabilité du recours pour défaut de paiement de l'avance de frais.</w:t>
      </w:r>
    </w:p>
    <w:p>
      <w:pPr>
        <w:pStyle w:val="Heading2"/>
      </w:pPr>
      <w:r>
        <w:t>Volltext</w:t>
      </w:r>
    </w:p>
    <w:p>
      <w:r>
        <w:t>Vaud Tribunal cantonal Cour de droit administratif et public 08.03.2023 CR.2023.0001</w:t>
      </w:r>
    </w:p>
    <w:p>
      <w:r>
        <w:t>A.________/Service des automobiles et de la navigation | Irrecevabilité du recours pour défaut de paiement de l'avance de frais.</w:t>
      </w:r>
    </w:p>
    <w:p>
      <w:r>
        <w:t>TRIBUNAL CANTONAL COUR DE DROIT ADMINISTRATIF ET PUBLIC Arrêt du 8 mars 2023 Composition M. Pascal Langone, juge unique Recourant A.________, à ********, Autorité intimée Service des automobiles et de la navigation, à Lausanne. Objet Recours A.________ c/ décision sur réclamation du Service des automobiles et de la navigation du 29 décembre 2022 (retrait de permis préventif) Vu les faits suivants: - vu le recours formé le 28 janvier 2023 par A.________ (ci-après: le recourant) contre la décision rendue le 29 décembre 2022 par le Service des automobiles et de la navigation (SAN); - vu l'ordonnance du juge instructeur du 30 janvier 2023 impartissant au recourant un délai au 20 février 2023 pour effectuer une avance de frais de 800 fr. (envoyée sous pli recommandé 98.33.125960.00097375), avec l'avertissement qu'à défaut de paiement dans le délai fixé, le recours serait déclaré irrecevable; - attendu qu’aucun versement n'a été enregistré; - vu l'extrait du site de la poste suisse relatif à l'envoi recommandé 98.33.125960.00097375, dont il ressort que l'ordonnance du 30 janvier 2023 a été distribuée au guichet le 6 février 2023;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dans son recours le recourant avait indiqué qu'il séjournerait au Canada jusqu'à mi-mars 2023; - que celui qui se sait partie à une procédure judiciaire et qui doit dès lors s'attendre à recevoir des actes du juge - condition en principe réalisée pendant toute la durée d'un procès (cf. ATF 130 III 396 consid. 1.2.3 p. 399 s.) -, est tenu de relever son courrier ou, s'il s'absente de son domicile, de prendre des dispositions pour que celui-ci lui parvienne néanmoins (ATF 141 II 429 consid. 3.1 p. 431 s.); que, d ans une affaire vaudoise, le Tribunal fédéral a ainsi jugé que lorsque le justiciable dépose un recours, il doit s'attendre, conformément à l'art. 47 LPA-VD, à recevoir de l'autorité intimée une invitation à s'acquitter de l'avance de frais dans les jours qui suivent le dépôt de son recours et il doit donc faire en sorte qu'un envoi recommandé en ce sens, notifié à son adresse, lui soit effectivement transmis (cf. TF 1C_816/2013 du 6 décembre 2013 consid. 3); - qu'en l'occurrence le recourant semble avoir pris les mesures nécessaires dès lors que, selon le site de la poste suisse, l'ordonnance du juge instructeur du 30 janvier 2023 a été distribuée au guichet le 6 février 2023, à lui-même ou à une autre personne mandatée par ses soins; - que le recourant est par conséquent réputé avoir pris connaissance le 6 février 2023 de l'ordonnance du 30 janvier 2023 lui impartissant un délai pour verser l'avance de frais; - qu'il n'y a toutefois pas donné suite,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8 mars 2023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