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CR.2013.0002 vom 15. Mai 2013</w:t>
      </w:r>
    </w:p>
    <w:p>
      <w:r>
        <w:t>VD Tribunal cantonal, 2013-05-15, FR</w:t>
      </w:r>
    </w:p>
    <w:p>
      <w:r>
        <w:rPr>
          <w:b/>
        </w:rPr>
        <w:t xml:space="preserve">Quelle: </w:t>
      </w:r>
      <w:r>
        <w:t>https://mcp.opencaselaw.ch/entscheid/vd_omni_CR.2013.0002</w:t>
      </w:r>
    </w:p>
    <w:p>
      <w:r>
        <w:t>FR: VD_OMNI CR.2013.0002 du 15 mai 2013</w:t>
      </w:r>
    </w:p>
    <w:p>
      <w:r>
        <w:t>IT: VD_OMNI CR.2013.0002 del 15 maggio 2013</w:t>
      </w:r>
    </w:p>
    <w:p>
      <w:pPr>
        <w:pStyle w:val="Heading2"/>
      </w:pPr>
      <w:r>
        <w:t>Regeste</w:t>
      </w:r>
    </w:p>
    <w:p>
      <w:r>
        <w:t>X.________/Service des automobiles et de la navigation | Commet une faute grave l'automobiliste qui suit sur quelque 500 mètres, à une vitesse d'environ 120 km/h et à une distance de l'ordre de 5 mètres, le véhicule qui le précède sur l'autoroute. Le préfet ayant statué sans entendre ni le recourant, ni les gendarmes, il n'y a aucun motif de penser qu'il s'est écarté des constatations de fait contenues dans le rapport de police. Le recourant avait d'ailleurs reconnu ces dernières et ne les a contestées que dans son acte de recours à la CDAP. Même si le préfet n'a retenu qu'une violation simple à la LCR, cette appréciation ne lie pas l'autorité administrative. Retrait du permis de conduire pour une durée de six mois confirmé, le recourant s'étant déjà vu retirer son permis pour une infraction moyennement grave moins de 5 ans auparavant.</w:t>
      </w:r>
    </w:p>
    <w:p>
      <w:pPr>
        <w:pStyle w:val="Heading2"/>
      </w:pPr>
      <w:r>
        <w:t>Erwägungen</w:t>
      </w:r>
    </w:p>
    <w:p>
      <w:r>
        <w:rPr>
          <w:b/>
        </w:rPr>
        <w:t>E. 1</w:t>
      </w:r>
    </w:p>
    <w:p>
      <w:r>
        <w:t>Interjeté en temps utile (art. 95 et 96 al. 1 let. c de la loi du 28 octobre 2008 sur la procédure administrative - LPA-VD; RSV 173.36), le recours satisfait par ailleurs aux autres conditions formelles de recevabilité énoncée à l'art. 79 al. 1 LPA-VD, applicable par renvoi de l'art. 99 LPA-VD, de sorte qu'il y a lieu d'entrer en matière sur le fond.</w:t>
      </w:r>
    </w:p>
    <w:p>
      <w:r>
        <w:rPr>
          <w:b/>
        </w:rPr>
        <w:t>E. 2</w:t>
      </w:r>
    </w:p>
    <w:p>
      <w:r>
        <w:t>Le recourant se plaint d'une constatation inexacte des faits pertinents. Il fait valoir que, lorsqu'il a été interpellé par les gendarmes le 3 mars 2012, il a bien reconnu avoir circulé durant quelques secondes à peine à une distance inférieure aux règles en la matière, distance qu'il estime être d'une trentaine de mètres, mais qu'il a d'emblée contesté avoir suivi le véhicule qui le précédait à une distance d'à peine plus de 5 mètres. Selon lui, il est impossible que, depuis leur véhicule circulant derrière le sien à une distance règlementaire (soit environ 60 mètres), les gendarmes aient pu constater une distance aussi courte. Il ajoute qu'une telle distance ne peut être mesurée de manière fiable que par un appareil fixé le long de la route. Il produit deux photos, afin de démontrer que l'effet d'optique dû à la profondeur fait croire que deux poteaux placés sur le bord de la chaussée sont situés à moins de 5 mètres l'un derrière l'autre, alors qu'ils sont en réalité séparés par une distance d'environ 50 mètres. Selon lui, il est dès lors fort probable que la distance perçue par les gendarmes, de 5 mètres " environ ", était en fait 5 à 6 fois plus grande. Le recourant relève que le préfet l'a condamné pour ne pas avoir respecté une distance suffisante, mais qu'il n'a pas retenu la distance de 5 mètres dénoncée par les gendarmes, et qu'en l'absence de toute nouvelle instruction lui permettant de retenir d'autres faits, l'autorité intimée ne pouvait pas s'écarter de l'état de fait retenu par le juge pénal. Le recourant rappelle que le préfet l'a condamné pour violation simple de la LCR au sens de l'art. 90 al.1 LCR. Il estime dès lors que seule une infraction légère au sens de l'art. 16a LCR peut lui être reprochée et que, par conséquent, son comportement en date du 3 mars 2012 doit être sanctionné par un avertissement.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ATF 1C_502/2011 du 6 mars 2012).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1C_274/2010 du 7 octobre 2010 consid. 2.1; 123 II 97 consid. 3c/aa p. 104; 121 II 214 consid. 3a p. 217 s.). Si les faits retenus au pénal lient en principe l'autorité et le juge administratifs, il en va différemment des questions de droit, en particulier de l'appréciation de la faute et de la mise en danger (arrêts 1C_502/2001 du 6 mars 2012 consid. 2.1; 1C_353/2010 du 12 janvier 2011 consid. 2.1 et les références). b) 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Selon l'art.16c al. 2 let.b LCR, après une infraction grave, le permis d'élève conducteur ou le permis de conduire est retiré pour six mois au minimum si, au cours des cinq années précédentes, le permis a été retiré une fois en raison d’une infraction moyennement grave. Aux termes de l'art. 34 al. 4 LCR,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Selon la jurisprudence (ATF 1C_424/2012 du 15 janvier 2013; 1C_502/2011 du 6 mars 2012),  il n'existe pas de règle absolue sur ce qu'il faut entendre par " distance suffisante "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 demi compteur " (correspondant à un intervalle de 1,8 seconde) sont des standards minima habituellement reconnus (ATF 131 IV 133 consid. 3.1 p. 135). Prenant en compte la pratique allemande et la doctrine, la jurisprudence du Tribunal fédéral a considéré que le cas peut être grave lorsque l'intervalle entre les véhicules est inférieur à 0,8 voire 0,6 seconde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ou enfin si à la même vitesse il suit sur 500 mètres un véhicule à une distance variant entre 5 et 10 mètres (arrêt 1C_274/210 du 7 octobre 2010). La Cour de céans a également qualifiée de grave la faute de l'automobiliste qui a suivi sur plusieurs centaines de mètres sur la voie de gauche de l'autoroute le véhicule qui le précédait, à une distance d'environ 10 m et une vitesse de 120 km/h (CR.2012.0019 déjà cité). c) En l'espèce, le préfet a retenu que " sur l'autoroute A1 Lausanne-Berne, chaussée Jura, le 03.03.2012 à 15:45 ", le recourant avait " circulé au volant du véhicule VD ******** à une distance insuffisante pour circuler en file " violant ainsi les art. 34 al. 4 LCR et 12 al. 1 OCR. L'ordonnance ne comporte pratiquement aucun état de fait; elle ne précise ainsi pas à quelle vitesse ni à quelle distance du véhicule le précédant le recourant circulait. Elle a été rendue sur la seule base du rapport de police du 3 mars 2012, sans entendre ni le recourant, ni les gendarmes, de sorte qu'il n'y a aucune raison de penser que le préfet s'est écarté des constatations de fait contenues dans ledit rapport, ce d'autant plus que ce dernier mentionne que le recourant a reconnu les faits. Cela ne saurait en tout cas être déduit du seul fait que le préfet n'a retenu qu'une violation simple des règles de la LCR (voir notamment CDAP CR.2012.0071 du 15 mars 2013; CR. 2012.0019 du 10 juillet 2012). Le 22 mars 2012, le SAN a averti le recourant du fait qu'il envisageait de prononcer à son encontre une mesure de retrait du permis de conduire pour " non-respect de la distance de sécurité en circulation en file (distance constatée de l'ordre de 5 mètres en roulant à une vitesse d'env. 120 km/h) ". Dans ses déterminations du 31 mars 2012, X.________ a reconnu que sa conduite avait été telle que décrite par les agents de la patrouille banalisée. Il n'a à aucun moment contesté avoir circulé à une distance de l'ordre de 5 mètres à une vitesse d'env. 120 km/h sur une distance d'environ 500 mètres. Il ne l'a pas non plus fait dans la réclamation qu'il a formulée contre la décision du 10 avril 2012.  Le recourant est dès lors malvenu de contester les faits après coup. Le Tribunal fédéral a d'ailleurs rappelé qu'en présence de deux versions différentes et contradictoires, celle que l'administré a donnée alors qu'il en ignorait peut-être les conséquences juridiques prime en général (ATF 2C_556/2010 du 2 décembre 2010 et les réf.cit). En l'occurrence, il n'y a aucune raison de s'écarter de ce principe. Il est vrai que la vitesse d'env. 120 km/h, l'intervalle de l'ordre de 5 mètres et la distance de quelque 500 mètres, n'ont pas été mesurés par un appareil de mesure (photo radar, etc.), mais estimés sur la base de constatations faites par une patrouille de gendarmerie, comme c'est généralement le cas dans ce genre de situation. Estimer une distance – lorsque la patrouille est bien placée – est une tâche qui est possible. S'agissant d'une évaluation qui, dans un premier temps, a été admise par le dénoncé lui-même et qui émane de policiers dûment formés et habitués à exercer le contrôle de la circulation, le tribunal n'a aucune raison de s'écarter de ces chiffres (CR.2012. 0071 et CR.2012.0019 déjà cités). Les photos produites par le recourant à titre d'exemple ne sont à cet égard pas probantes. Les gendarmes n'ont pas établi la distance sur la base de photographies, mais bien en observant directement le recourant sur la route. En suivant sur quelque 500 mètres le véhicule qui le précédait, à une distance de l'ordre de 5 mètres et une vitesse d'environ 120 km/h, le recourant a, au vu de la jurisprudence citée, commis une faute grave. En effet, à une vitesse dépassant 100 km/h, même s'il avait suivi le véhicule qui le précédait à une distance de 10 mètres, il aurait commis une faute grave. Le recourant ne s'est pas passagèrement ou fortuitement rapproché du véhicule qui le précédait, puisqu'il a suivi ce dernier sur plusieurs centaines de mètres. Un tel comportement crée un danger abstrait accru et constitue, objectivement, une violation grave des règles de la circulation. Même si la route était sèche, le recourant aurait été incapable d'éviter une collision, si le véhicule qui le précédait avait subitement freiné. A cette allure, un choc entre deux véhicules peut avoir des conséquences très graves. Comme mentionné au considérant 2a, si les faits retenus au pénal lient en principe l'autorité et le juge administratifs, il en va différemment des questions de droit, en particulier de l'appréciation de la faute et de la mise en danger (arrêts 1C_502/2001 du 6 mars 2012 consid. 2.1; 1C_353/2010 du 12 janvier 2011 consid. 2.1 et les références). Partant, le SAN pouvait s’écarter de l’ordonnance pénale du 19 juillet 2011 et retenir une violation grave des règles de la circulation (art. 16c al. 1 let. a LCR). Le recourant ayant déjà fait l'objet d'un retrait du permis de conduire en 2008 pour une infraction moyennement grave, son permis de conduire doit donc lui être retiré pour une durée minimale de six mois (art. 16c al. 2 let. b LCR). Il n’est pas nécessaire d’examiner la pertinence du besoin professionnel et privé du permis de conduire pour l’intéressé, puisqu’il n’est de toute façon pas possible de réduire la durée de la mesure prononcée par le SAN à son encontre (art. 16 al.</w:t>
      </w:r>
    </w:p>
    <w:p>
      <w:r>
        <w:rPr>
          <w:b/>
        </w:rPr>
        <w:t>E. 3</w:t>
      </w:r>
    </w:p>
    <w:p>
      <w:r>
        <w:t>Conformément aux art. 49 et 55 LPA-VD et à l'art. 4 du tarif du 11 décembre 2007 sur les frais judiciaires en matière de droit administratif et public (TFJAP; RSV.173.36.5.1), un émolument de justice sera mis à la charge du recourant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