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CR.2012.0074 vom 11. März 2013</w:t>
      </w:r>
    </w:p>
    <w:p>
      <w:r>
        <w:t>VD Tribunal cantonal, 2013-03-11, FR</w:t>
      </w:r>
    </w:p>
    <w:p>
      <w:r>
        <w:rPr>
          <w:b/>
        </w:rPr>
        <w:t xml:space="preserve">Quelle: </w:t>
      </w:r>
      <w:r>
        <w:t>https://mcp.opencaselaw.ch/entscheid/vd_omni_CR.2012.0074</w:t>
      </w:r>
    </w:p>
    <w:p>
      <w:r>
        <w:t>FR: VD_OMNI CR.2012.0074 du 11 mars 2013</w:t>
      </w:r>
    </w:p>
    <w:p>
      <w:r>
        <w:t>IT: VD_OMNI CR.2012.0074 del 11 marzo 2013</w:t>
      </w:r>
    </w:p>
    <w:p>
      <w:pPr>
        <w:pStyle w:val="Heading2"/>
      </w:pPr>
      <w:r>
        <w:t>Regeste</w:t>
      </w:r>
    </w:p>
    <w:p>
      <w:r>
        <w:t>A. X.________/Service des automobiles et de la navigation | En l'espèce, la Bâloise Assurances a adressé au SAN un avis de cessation de l'assurance responsabilité civile du véhicule appartenant à la société du recourant, à réception duquel faute de nouvelle attestation, le SAN a prononcé une décision de retrait du permis de circulation et des plaques d'immatriculation. Le SAN a ainsi respecté ses obligations. Quand bien même Amag SA s'était engagée à restituer les plaques et à procéder à l'annulation du permis de circulation, ces obligations correspondaient au recourant personnellement puisque le véhicule avait été mis en circulation au nom de sa propre entreprise. Recours rejeté.</w:t>
      </w:r>
    </w:p>
    <w:p>
      <w:pPr>
        <w:pStyle w:val="Heading2"/>
      </w:pPr>
      <w:r>
        <w:t>Erwägungen</w:t>
      </w:r>
    </w:p>
    <w:p>
      <w:r>
        <w:rPr>
          <w:b/>
        </w:rPr>
        <w:t>E. 1</w:t>
      </w:r>
    </w:p>
    <w:p>
      <w:r>
        <w:t>a) La décision attaquée, par laquelle le SAN a prononcé le retrait du permis de circulation et des plaques de contrôle pour le véhicule VD ****** n’est pas une mesure de retrait de permis ou d’interdiction de conduire prononcée à l’égard d’un conducteur, au sens de l’art. 21 al. 1 de la loi vaudoise sur la circulation routière du 25 novembre 1974 (LVCR; RSV 741.01), de sorte qu’elle n’est pas susceptible de réclamation (cf. art. 66 ss de la loi cantonale sur la procédure administrative [LPA-VD; RSV 173.36]) selon l’art. 21 al. 2 LVCR. Elle peut donc faire l’objet d’un recours direct au Tribunal cantonal (art. 92 al. 1 LPA-VD), lequel s’exerce dans les 30 jours dès la notification de la décision attaquée. b) Déposé en temps utile, le recours satisfait aux conditions formelles énoncées à l'art. 79 de la loi du 28 octobre 2008 sur la procédure administrative (LPA-VD; RSV 173.36). Il y a donc lieu d'entrer en matière sur le fond.</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Lorsque le détenteur ne produit pas une nouvelle attestation d’assurance et que les plaques n’ont pas été restituées à l’autorité trente jours après l’expiration de la garantie prévue par le contrat d’assurance, les plaques feront l’objet d’une publication dans le système de recherches informatisées de police (RIPOL). b) Selon la jurisprudence bien établie du tribunal (arrêts GE.2010.0212 du 8 février 2011, consid. 2a ; GE.2010.0065 du 15 juin 2010, consid. 1a/aa; GE.2008.0211 du 23 mars 2009, consid. 2a; CR.2008.0018 du 5 août 2008), les art. 68 al. 2 LCR et 7 al. 2 OAV visent à garantir le principe de l'assurance obligatoire des véhicules automobiles. Ces dispositions ne peuvent être interprétées d'une autre manière que celle donnée par la lettre de la loi. L'autorité cantonale qui ne remplirait pas ses obligations de retrait de permis de circulation et de saisie de ce permis et des plaques engage sa responsabilité civile selon l'art. 77 LCR (arrêt GE.2010.0212 du 8 février 2011, consid. 1a). Ainsi, selon la lettre claire des art. 68 al. 2 LCR et 7 al. 2 OAV, l'autorité doit retirer immédiatement le permis de circulation à réception de l’avis de cessation de l’assurance envoyé par l’assureur (cf. consid. 2b et 2c supra). c) Le règlement du 7 juillet 2004 sur les émoluments perçus par le SA (RE-SAN ; RSV 741.15.1) prévoit, à son art. 24, que la décision de retrait de plaques, signes distinctifs, permis de circulation ou de navigation, est assujettie à un émolument de 200 fr. d) En l’espèce, il apparaît qu’en date du 18 septembre 2012 la Bâloise Assurances a adressé au SAN un avis de cessation de l’assurance responsabilité civile du véhicule VD ******, à réception duquel, et faute de nouvelle attestation, le SAN a prononcé une décision de retrait du permis de circulation et des plaques d’immatriculation. Par conséquent, l’autorité intimée a respecté ses obligations découlant des art. 68 al. 2 LCR et 7 al. 2 OAV. Ainsi, la décision de retrait du permis de circulation et des plaques de contrôle est bien fondée. Il est constant que A. X.________ a restitué en date du 27 août 2012, suite à la résiliation de son contrat de leasing, le véhicule VD ****** et que la société Z.________ SA a admis avoir commis une erreur en annulant tardivement auprès du SAN le permis de circulation du véhicule susmentionné, raison pour laquelle elle a proposé à A. X.________ de prendre à sa charge les frais liés à l’émolument. Quand bien même Z.________ SA s’était engagée à restituer les plaques et à procéder à l’annulation du permis de circulation, les obligations correspondantes incombaient au recourant personnellement en tant que le véhicule avait été mis en circulation au nom de sa propre entreprise. Le SAN est donc fondé à lui réclamer le paiement de l’émolument prévu par le tarif. 3. Il résulte de ce qui précède que le recours, mal fondé, doit être rejeté et la décision attaquée maintenue. Vu l’issue du pourvoi, l’entreprise recourante n’a pas droit à l'allocation de dépens (art. 55 al. 1 de la loi du 28 octobre 2008 sur la procédure administrative [LPA-VD; RSV 173.36]. En outre, il sera renoncé à la perception d’un émolument judiciaire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