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CR.2007.0091 vom 21. September 2007</w:t>
      </w:r>
    </w:p>
    <w:p>
      <w:r>
        <w:t>VD Tribunal cantonal, 2007-09-21, FR</w:t>
      </w:r>
    </w:p>
    <w:p>
      <w:r>
        <w:rPr>
          <w:b/>
        </w:rPr>
        <w:t xml:space="preserve">Quelle: </w:t>
      </w:r>
      <w:r>
        <w:t>https://mcp.opencaselaw.ch/entscheid/vd_omni_CR.2007.0091</w:t>
      </w:r>
    </w:p>
    <w:p>
      <w:r>
        <w:t>FR: VD_OMNI CR.2007.0091 du 21 septembre 2007</w:t>
      </w:r>
    </w:p>
    <w:p>
      <w:r>
        <w:t>IT: VD_OMNI CR.2007.0091 del 21 settembre 2007</w:t>
      </w:r>
    </w:p>
    <w:p>
      <w:pPr>
        <w:pStyle w:val="Heading2"/>
      </w:pPr>
      <w:r>
        <w:t>Regeste</w:t>
      </w:r>
    </w:p>
    <w:p>
      <w:r>
        <w:t>X.________ /Service des automobiles et de la navigation | Un taux d'alcoolémie de 1,25 o/oo et la proximité de la récidive (moins de trois mois) justifient un retrait de permis de 14 mois.</w:t>
      </w:r>
    </w:p>
    <w:p>
      <w:pPr>
        <w:pStyle w:val="Heading2"/>
      </w:pPr>
      <w:r>
        <w:t>Erwägungen</w:t>
      </w:r>
    </w:p>
    <w:p>
      <w:r>
        <w:rPr>
          <w:b/>
        </w:rPr>
        <w:t>E. 1</w:t>
      </w:r>
    </w:p>
    <w:p>
      <w:r>
        <w:t>er , 1 ère phrase, de la loi vaudoise du 18 décembre 1989 sur la juridiction et la procédure administratives (ci-après : LJPA; RSV 173.36), le recours est intervenu en temps utile. Il est au surplus recevable en la forme.</w:t>
      </w:r>
    </w:p>
    <w:p>
      <w:r>
        <w:rPr>
          <w:b/>
        </w:rPr>
        <w:t>E. 2</w:t>
      </w:r>
    </w:p>
    <w:p>
      <w:r>
        <w:t>Aux termes de l'art. 16c al. 1 let. b de la loi fédérale du 19 décembre 1958 sur la circulation routière (ci-après: LCR; RS 741.01), commet une infraction grave la personne qui conduit un véhicule automobile en état d'ébriété et présente un taux d'alcoolémie qualifié, soit égal ou supérieur à 0,8 g ‰ (art. 55 al. 6 LCR, art. 1 er al. 2 de l'ordonnance du 21 mars 2003 de l'Assemblée fédérale concernant les taux d'alcoolémie limites admis en matière de circulation routière [RS 741.13]). Cette disposition ne modifie pas la réglementation qui résultait précédemment de l'art. 16 al. 3 let. b LCR en vigueur jusqu'au 31 décembre 2004. En l'occurrence, le recourant ne conteste pas avoir circulé au volant de son véhicule alors qu'il présentait un taux d'alcoolémie de 1,25 g ‰. Par conséquent, l'infraction commise doit être qualifiée de grave au sens de l'art. 16c al. 1 let. b LCR.</w:t>
      </w:r>
    </w:p>
    <w:p>
      <w:r>
        <w:rPr>
          <w:b/>
        </w:rPr>
        <w:t>E. 3</w:t>
      </w:r>
    </w:p>
    <w:p>
      <w:r>
        <w:t>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a deux reprises en raison d'infractions moyennement graves (let. c). a) Dans un arrêt CR.2006.0339 du 23 avril 2007, le Tribunal administratif a confirmé un retrait de quatorze mois prononcé à l’encontre d’un automobiliste qui avait circulé avec un taux d’alcoolémie de 1.04 g ‰ moins de seize mois après l’échéance d’un précédent retrait et qui se prévalait de la nécessité professionnelle de son permis de conduire. Pour tenir compte des circonstances extraordinaires qui avaient amené l’intéressé à déplacer sur une courte distance un véhicule mal parqué alors qu’il n’était pas prévu qu’il prenne le volant, le Tribunal administratif a réduit à douze mois le retrait de quatorze mois prononcé à l’encontre d’un conducteur récidiviste (une année et quatre mois après l’échéance d’une précédente mesure prononcée sous l’ancien droit) accusant un taux d’alcoolémie de 0,97 g ‰ (CR.2006.0300 du 15 mars 2007). Enfin, dans un arrêt CR.2005.0215 du 6 septembre 2006, le Tribunal administratif a jugé qu’une interdiction de conduire de quinze mois prononcée à l’encontre d’un conducteur qui avait circulé avec un taux d’alcoolémie de 1,51 g ‰ moins de deux ans après l’échéance d’une précédente interdiction devait être ramenée à treize mois pour tenir suffisamment compte de l’utilité professionnelle invoquée devant le tribunal par le recourant. b) En l’occurrence, l’infraction commise le 9 janvier 2007 l’a été moins de trois mois après l'exécution d'une précédente mesure de retrait prononcée le 8 février 2006 en raison d’une faute grave. Le permis de conduire du recourant doit ainsi être retiré pour une durée minimale de douze mois, conformément à l’art. 16c al. 2 let. c LCR. Le taux d’alcoolémie (1,25 g ‰ au minimum) et la proximité de la récidive justifient en outre, conformément à la jurisprudence mentionnée ci-dessus, que l’on s’écarte du minimum légal de douze mois, ce court délai de récidive tendant à démontrer que la précédente mesure n'a pas eu les effets préventif et éducatif escomptés. A ces éléments défavorables, on peut opposer le besoin professionnel et familial allégué par le recourant. Cependant, il ne faut pas perdre de vue que le recourant ne se trouve pas dans la situation d'un chauffeur professionnel ou dans celle d'un représentant de commerce qui seraient empêchés de travailler et donc privés de tout revenu en cas de retrait de permis. Dans ces conditions, il apparaît que la décision attaquée qui fixe la durée du retrait de permis à quatorze mois, soit deux mois de plus que le minimum légal, tient déjà suffisamment compte de l'utilité professionnelle et familiale invoquée par le recourant, de sorte que la mesure n'est pas disproportionnée par rapport à l'ensemble des circonstances du cas présent. La décision attaquée échappe ainsi à la critique et doit dès lors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