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CR.2005.0447 vom 20. Juli 2006</w:t>
      </w:r>
    </w:p>
    <w:p>
      <w:r>
        <w:t>VD Tribunal cantonal, 2006-07-20, FR</w:t>
      </w:r>
    </w:p>
    <w:p>
      <w:r>
        <w:rPr>
          <w:b/>
        </w:rPr>
        <w:t xml:space="preserve">Quelle: </w:t>
      </w:r>
      <w:r>
        <w:t>https://mcp.opencaselaw.ch/entscheid/vd_omni_CR.2005.0447</w:t>
      </w:r>
    </w:p>
    <w:p>
      <w:r>
        <w:t>FR: VD_OMNI CR.2005.0447 du 20 juillet 2006</w:t>
      </w:r>
    </w:p>
    <w:p>
      <w:r>
        <w:t>IT: VD_OMNI CR.2005.0447 del 20 luglio 2006</w:t>
      </w:r>
    </w:p>
    <w:p>
      <w:pPr>
        <w:pStyle w:val="Heading2"/>
      </w:pPr>
      <w:r>
        <w:t>Regeste</w:t>
      </w:r>
    </w:p>
    <w:p>
      <w:r>
        <w:t>X. /Service des automobiles et de la navigation | Le comportement du recourant qui a parcouru 200 mètres sur la bande d'arrêt d'urgence à faible allure le long d'une file à très faible allure n'a eu qu'un impact insignifiant sur la sécurité du tronçon perturbé par les travaux du tunnel de Glion. La condition de l'existence d'une mise en danger même abstraite faisant défaut, il n'est pas possible de prononcer une mesure administrative.</w:t>
      </w:r>
    </w:p>
    <w:p>
      <w:pPr>
        <w:pStyle w:val="Heading2"/>
      </w:pPr>
      <w:r>
        <w:t>Erwägungen</w:t>
      </w:r>
    </w:p>
    <w:p>
      <w:r>
        <w:rPr>
          <w:b/>
        </w:rPr>
        <w:t>E. 1</w:t>
      </w:r>
    </w:p>
    <w:p>
      <w:r>
        <w:t>Les faits litigieux ayant eu lieu en 2005, c'est le nouveau droit entré en vigueur le 1 er janvier 2005 qui s'applique.</w:t>
      </w:r>
    </w:p>
    <w:p>
      <w:r>
        <w:rPr>
          <w:b/>
        </w:rPr>
        <w:t>E. 2</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3</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4</w:t>
      </w:r>
    </w:p>
    <w:p>
      <w:r>
        <w:t>En l'espèce, après avoir entendu les parties en audience et compte tenu de l'erreur commise par le dénonciateur sur le lieu de l'interpellation, le tribunal retient que le recourant, pressé par le besoin urgent d'un passager enfant et désireux de sortir de l'autoroute à Villeneuve, a circulé 200 mètres sur la bande d'arrêt d'urgence à faible allure en remontant la file de véhicules qui circulait à très faible allure. Le recourant ne conteste d'ailleurs pas ces faits, mais il soutient qu'ils ne devraient pas entraîner le prononcé d'une mesure administrative, le cas relevant de la procédure d'amende d'ordre. Il est exact, comme le relève le conseil du recourant, que le fait de "circuler sur la bande d’arrêt d’urgence d’une autoroute ou d’une semi-autoroute (art. 36, al. 3, OCR)" est sanctionné par une amende d'ordre de 140 francs en vertu du chiffre 328.1 de l'annexe 1 de l'ordonnance sur les amendes d’ordre (OAO) du 4 mars 1996. Or il résulte a contrario de l'art. 16 al. 2 LCR que lorsque la procédure prévue par la loi fédérale du 24 juin 1970 sur les amendes d’ordre (LAO) est applicable, une infraction aux prescriptions sur la circulation routière n'entraîne pas le retrait du permis. Toutefois, l'art. 2 lit. a LAO prévoit que la procédure d'amende d'ordre n'est pas applicable aux infractions dont l’auteur a mis en danger ou blessé des personnes ou causé des dommages matériels. Sur le plan administratif, le prononcé d'une mesure administrative présuppose également que le conducteur ait, outre l'infraction commise, provoqué une mise en danger. Est donc finalement déterminante la question de savoir si le comportement du recourant a provoqué une mise en danger. Le fait que selon les instructions reçues évoquées en audience, la gendarmerie ait systématiquement dénoncé selon la procédure ordinaire les conducteurs empruntant la bande d'arrêt d'urgence durant les travaux du tunnel de Glion ne lie pas l'autorité judiciaire, l'amende d'ordre restant applicable le cas échéant dans la procédure ordinaire (art. 11 al. 1 LAO) comme dans l'exemple évoqué par le conseil du recourant.</w:t>
      </w:r>
    </w:p>
    <w:p>
      <w:r>
        <w:rPr>
          <w:b/>
        </w:rPr>
        <w:t>E. 5</w:t>
      </w:r>
    </w:p>
    <w:p>
      <w:r>
        <w:t>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le parcours illicite de 200 mètres sur la bande d'arrêt d'urgence a été accompli par le recourant à faible allure le long d'une file, elle-même à très faible allure. L'hypothèse selon laquelle un véhicule pris dans un bouchon pourrait se trouver contraint de se déporter soudainement sur la bande d'arrêt d'urgence est invraisemblable. Il en va de même de la possibilité que survienne une intervention de la police ou d'une ambulance pouvant entraîner la nécessité de libérer le centre de la chaussée de manière si brusque qu'une collision aurait pu intervenir avec le recourant. La situation d'espèce n'a rien à voir avec le danger que pourrait provoquer un véhicule remontant à vive allure par la droite une file circulant normalement sur l'autoroute. Il est d'ailleurs révélateur qu'à l'époque où l'infraction a été commise, la police avait autorisé le TCS à circuler à faible allure sur la bande d'arrêt d'urgence pour ses interventions de dépannage durant les travaux du tunnel de Glion : la délivrance de cette autorisation démontre qu'en réalité, la présence d'un véhicule circulant à faible allure le long du bouchon qui se formait à l'approche du tronçon bidirectionnel n'était pas de nature à provoquer un danger. On peut donc en conclure que le comportement du recourant n'avait qu'un impact insignifiant sur la sécurité du tronçon perturbé de l'autoroute à cette époque. La condition de l'existence d'une mise en danger même abstraite faisant défaut, il n'est pas possible de prononcer une mesure administrative. Dans ces conditions, il n'y a pas lieu d'examiner plus avant si le recourant pouvait se croire en droit d'agir comme il l'a fait en raison des articles de presse qui avaient à l'époque fait état de la possibilité d'utiliser la bande d'arrêt d'urgence pour anticiper la sortie de l'autoroute (pour un exemple d'erreur de droit admise au bénéfice du conducteur, voir CR.2005.0403 du 22 juin 2006; voir également la décision rendue dans la cause CR.2005.0277 le 25 avril 2006 à la suite d'une libération par le juge pénal). La décision attaquée sera dès lors annulée et le recours admis sans frais pour le recourant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