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CR.2003.0096 vom 29. August 2003</w:t>
      </w:r>
    </w:p>
    <w:p>
      <w:r>
        <w:t>VD Tribunal cantonal, 2003-08-29, FR</w:t>
      </w:r>
    </w:p>
    <w:p>
      <w:r>
        <w:rPr>
          <w:b/>
        </w:rPr>
        <w:t xml:space="preserve">Quelle: </w:t>
      </w:r>
      <w:r>
        <w:t>https://mcp.opencaselaw.ch/entscheid/vd_omni_CR.2003.0096</w:t>
      </w:r>
    </w:p>
    <w:p>
      <w:r>
        <w:t>FR: VD_OMNI CR.2003.0096 du 29 août 2003</w:t>
      </w:r>
    </w:p>
    <w:p>
      <w:r>
        <w:t>IT: VD_OMNI CR.2003.0096 del 29 agosto 2003</w:t>
      </w:r>
    </w:p>
    <w:p>
      <w:pPr>
        <w:pStyle w:val="Heading2"/>
      </w:pPr>
      <w:r>
        <w:t>Regeste</w:t>
      </w:r>
    </w:p>
    <w:p>
      <w:r>
        <w:t>c/SA | Conducteur circulant avec un pare-brise déneigé sur une bande de 40 cm seulement. Cas de peu de gravité compte tenu de l'absence d'antécédent. Avertissement confirmé.</w:t>
      </w:r>
    </w:p>
    <w:p>
      <w:pPr>
        <w:pStyle w:val="Heading2"/>
      </w:pPr>
      <w:r>
        <w:t>Erwägungen</w:t>
      </w:r>
    </w:p>
    <w:p>
      <w:r>
        <w:rPr>
          <w:b/>
        </w:rPr>
        <w:t>E. 18</w:t>
      </w:r>
    </w:p>
    <w:p>
      <w:r>
        <w:t>décembre 1989 sur la juridiction et la procédure administratives (LJPA). Il y a donc lieu d'entrer en matière. 2.                     Sauf exception, l'autorité administrative compétente pour ordonner le retrait du permis de conduire ne peut s'écarter des faits retenus à l'occasion d'un prononcé pénal passé en force, et cela non seulement lorsqu'il a été rendu en procédure ordinaire (v. ATF 119 I b 163 consid. 3), mais aussi, à certaines conditions, s'il est intervenu à l'issue d'une procédure sommaire (ATF 121 II 217 consid. 3 a = SJ 1996 p. 127). Tel est notamment le cas lorsque la personne impliquée savait ou devait prévoir, compte tenu de la gravité de l'infraction qui lui était reprochée, qu'une mesure administrative serait aussi dirigée contre elle ou encore qu'elle en avait été informée et qu'elle a pourtant omis de faire valoir ses droits de défense dans le cadre de la procédure pénale sommaire (ibid.). En l'occurrence, X.________ n'a pas contesté le prononcé préfectoral du 7 mai 2003 le condamnant à une amende de 160 fr. pour avoir circulé sans dégager les vitres de résidus neigeux et sans ceinture de sécurité (art. 29 LCR, 3a al. 1 et 57 al. 2 OCR). Le tribunal n'a dès lors pas de raison de s'écarter de l'état de fait décrit par le rapport de police et retenu par le préfet. Le recourant ne le remet d'ailleurs pas en cause. 3.                     Aux termes de l'art. 16 al. 2 LCR, le permis de conduire peut être retiré au conducteur qui, par des infractions aux règles de la circulation, a compromis la sécurité de la route ou incommodé le public (1ère phrase). Un simple avertissement pourra être donné dans les cas de peu de gravité (2ème phrase).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(art. 29 LCR). Les dispositifs d'éclairage, les catadioptres, les glaces et les miroirs rétroviseurs doivent être propres (art. 57 al. 2, 2ème phrase OCR). Le recourant soutient implicitement que la violation de ces dispositions constituait en l'occurrence une faute si légère qu'elle ne mérite même pas un avertissement. Cette argumentation ne peut pas être suivie. Le Tribunal administratif a considéré, dans un arrêt du 18 juin 1997, que rouler avec une visibilité quasi nulle relevait d'une faute sanctionnée par l'art. 16 al. 2 LCR; il a confirmé un retrait d'un mois au vu des antécédents du recourant (arrêt CR 1997/0030). Dans un second arrêt du 30 août 2000, il a qualifié de moyennement grave la faute du conducteur qui n'avait pas complètement dégivré son pare-brise, si bien que sa visibilité était réduite de sensiblement plus que la moitié (arrêt CR 2000/0274). En l'occurrence le recourant, qui a indéniablement mis en danger la circulation routière en circulant avec une visibilité restreinte, tombe sous le coup de l'art. 16 al. 2 LCR; ce n'est qu'en raison de sa bonne réputation en tant que conducteur de longue date, que le Service des automobiles a pu considérer le cas comme de peu de gravité et se contenter de prononcer un avertissement. 4.                     Le recourant fait valoir que lors de son interpellation les gendarmes s'étaient placés à un endroit inadéquat, soit en arrêtant leur véhicule sur une zone interdite au trafic, à moins de 10 m d'un passage pour piétons. A supposer que ces faits soient exacts et que les gendarmes aient eux-mêmes commis une infraction, comme le prétend le recourant, ceci ne le disculpe en aucune manière; il est en droit de dénoncer au juge ou au préfet le comportement qu'il impute aux gendarmes qui l'ont verbalisé, mais ne saurait prétendre échapper de ce fait à une sanction pour les infractions qu'il a commises. 5.                     Le recourant s'offusque enfin d'avoir à payer "une 3e amende" alors qu'il s'est déjà vu infliger une amende de 60 fr. pour la ceinture de sécurité et de 100 fr. pour le pare-brise partiellement obstrué. Il perd de vue que le montant de 80 fr. mis à sa charge par la décision attaquée ne constitue pas une amende, mais un émolument expressément prévu par le règlement du 11 décembre 1996 sur les émoluments et le tarif des autorisations perçus (sic) par le Service des automobiles, cycles et bateaux (art. 1er, ch. 9.3). Quant au fait que la sanction administrative de l'avertissement s'ajoute à la sanction pénale de l'amende, il ne contrevient pas au principe "ne bis in idem" qui interdit aux juridictions d'un même Etat de poursuivre ou de punir pénalement quelqu'un en raison d'un infraction pour laquelle il a déjà été acquitté ou condamné par un jugement définitif (ATF 125 II 402 consid. 1 p. 403 ss). 6.                     Conformément aux art. 38 et 55 de la loi sur la juridiction et la procédure administratives du 18 décembre 1989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