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CR.2003.0008 vom 4. Februar 2003</w:t>
      </w:r>
    </w:p>
    <w:p>
      <w:r>
        <w:t>VD Tribunal cantonal, 2003-02-04, FR</w:t>
      </w:r>
    </w:p>
    <w:p>
      <w:r>
        <w:rPr>
          <w:b/>
        </w:rPr>
        <w:t xml:space="preserve">Quelle: </w:t>
      </w:r>
      <w:r>
        <w:t>https://mcp.opencaselaw.ch/entscheid/vd_omni_CR.2003.0008</w:t>
      </w:r>
    </w:p>
    <w:p>
      <w:r>
        <w:t>FR: VD_OMNI CR.2003.0008 du 4 février 2003</w:t>
      </w:r>
    </w:p>
    <w:p>
      <w:r>
        <w:t>IT: VD_OMNI CR.2003.0008 del 4 febbraio 2003</w:t>
      </w:r>
    </w:p>
    <w:p>
      <w:pPr>
        <w:pStyle w:val="Heading2"/>
      </w:pPr>
      <w:r>
        <w:t>Regeste</w:t>
      </w:r>
    </w:p>
    <w:p>
      <w:r>
        <w:t>c/ SA | On ne peut pas déduire d'une probable intoxication momentanée du conducteur un soupçon de dépendance si fort qu'il justifierait de le retirer immédiatement de la circulation avant toute mesure d'instruction. En l'espèce, annulation d'un retrait préventif ordonné à l'encontre d'un conducteur présentant une probable intoxication momentanée (cannabis et cocaïne) mais dont le médecin traitant déclare ne jamais avoir suspecté le moindre signe de toxicomanie chez l'intéressé.</w:t>
      </w:r>
    </w:p>
    <w:p>
      <w:pPr>
        <w:pStyle w:val="Heading2"/>
      </w:pPr>
      <w:r>
        <w:t>Erwägungen</w:t>
      </w:r>
    </w:p>
    <w:p>
      <w:r>
        <w:rPr>
          <w:b/>
        </w:rPr>
        <w:t>E. 1</w:t>
      </w:r>
    </w:p>
    <w:p>
      <w:r>
        <w:t>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Le Tribunal fédéral a précisé qu'en matière de toxicomanie, il en va de la drogue comme de l'alcool: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toxicomanie à la drogue justifie seulement le retrait préventif du permis de conduire pendant la durée de l'instruction (ATF 124 II 559 ; ATF 127 II 122). Il résulte des mêmes arrêts que la consommation régulière de drogue est assimilée à la toxicomanie dans la mesure où, par sa fréquence et l'importance des quantités consommées, elle est de nature à diminuer l'aptitude à conduire. Par ailleurs, ces arrêts insistent sur le fait que l'aptitude à la conduite n'est plus suffisante lorsque l'intéressé n'est plus en mesure de tracer une limite nette entre sa consommation de haschisch et la conduite automobile, soit lorsque le danger existe qu'il prenne le volant après avoir fumé abondamment (RE 2002/0036). La jurisprudence du Tribunal administratif va dans le même sens; il a ainsi annulé une mesure de retrait préventif dans le cas d'un recourant qui ne consommait du cannabis que lorsqu'il ne conduisait pas, de sorte que l'intéressé ne représentait pas un danger imminent pour les autres usagers de la route (CR 2000/0015). De même, il a annulé un retrait préventif dans le cas d'une recourante qui avait consommé très occasionnellement de la cocaïne et quelques comprimés d'ecstasy (CR 2002/0270). Dans l'arrêt RE 2002/0036 précité, qui concernait un consommateur régulier de cannabis, la section des recours a jugé qu'on ne pouvait pas déduire d'une probable intoxication momentanée (motif de retrait d'admonestation) et alors qu'il n'était pas établi que le recourant ait conduit pendant qu'elle durait, un soupçon de dépendance (motif de retrait de sécurité) si fort qu'il justifierait de retirer immédiatement le recourant de la circulation, avant toute mesure d'instruction et en violation de son droit d'être entendu. Cet arrêt relève que si l'on transposait cette situation dans la problématique de l'ivresse au volant (motif de retrait d'admonestation) et de l'alcoolisme (motif de retrait de sécurité), cela reviendrait à conclure qu'un conducteur qui consomme usuellement de l'alcool (ce qui est probablement la cas d'une part non négligeable de la population) devrait faire l'objet d'un retrait préventif de son permis de conduire dès que l'on apprend qu'il s'est trouvé en état d'ivresse à un moment donné, ceci alors même qu'il ne serait pas possible d'établir avec certitude qu'il aurait conduit en état d'ivresse. Ce serait perdre de vue que, selon la jurisprudence, le retrait du permis n'est pas automatique en cas de consommation du produit (notamment de cannabis ou de marijuana), mais qu'il ne s'impose que lorsque l'intéressé n'est plus en mesure de tracer une limite nette entre sa consommation de haschisch et la conduite automobile. 3.                     En l'espèce, il s'agit de vérifier si les constatations de fait permettent de nourrir des doutes suffisants quant à la capacité de conduire du recourant. Dans ses déclarations à la police bernoise, le recourant a admis fumer 5 à 6 joints de marijuana durant les week-ends depuis environ six ans. En outre, toujours selon ses déclarations, il a fumé deux joints durant la soirée précédant son interpellation. Le rapport de l'Institut de médecine légale de l'Université de Berne indique que l'examen immunologique des échantillons d'urine et de sang prélevés ont fourni des indices de consommation de cocaïne, d'amphétamines et de cannabis, les taux élevés des résultats montrant une consommation récente de cocaïne et de cannabis, sans toutefois préciser si l'analyse a révélé la présence des principes actifs de ces produits ou seulement des produits de la dégradation de ces drogues. L'institut de médecine légale a précisé que ces faits fournissaient des indices d'une polytoxicomanie et a recommandé que la capacité de conduire de l'intéressé fasse l'objet d'un examen. 4.                     En l'espèce, le recourant a admis avoir fumé de la marijuana au cours de la soirée précédant son interpellation et consommé accidentellement un cocktail contenant probablement de la cocaïne et des amphétamines, puisque le recourant ne voit pas d'autre explication à la présence de ces deux substances dans son organisme, mais le rapport de l'institut de médecine légale ne permet pas de savoir si, au moment de reprendre le volant, le recourant était ou non apte à la conduite. Comme dans l'arrêt RE 2002/0036, on ne peut pas déduire en l'espèce d'une probable intoxication momentanée du recourant, un soupçon de dépendance si fort qu'il justifierait de le retirer immédiatement de la circulation, avant toute mesure d'instruction, ce d'autant moins que le médecin traitant du recourant déclare qu'il n'a jamais suspecté le moindre signe de polytoxicomanie chez son patient, que la consommation de cannabis n'entraîne pas de dépendance physique (ATF 124 II 559) et que, selon l'assesseur spécialisé du Tribunal administratif, la cocaïne n'entraîne pas en principe, contrairement à d'autres drogues, un état de dépendance (CR 2002/270). Dans ces conditions, les éléments du dossier ne permettent pas de justifier une intervention urgente, avant même d'avoir pu vérifier l'aptitude du recourant à la conduite automobile. Par conséquent, en l'absence de sérieux doutes quant à sa capacité de conduire, une mesure de sécurité aussi incisive qu'un retrait du permis à titre préventif ne se justifie pas en l'espèce. 5.                     Au vu de ce qui précède, la décision attaquée doit être annulée, les permis de conduire restitués au recourant et le dossier renvoyé au service intimé, afin qu'il poursuive l'instruction et qu'il rende rapidement une décision définitive sur l'aptitude à la conduite automobile du recourant. Le recours est ainsi admis sans frais pour ce dernier qui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