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BO.2002.0129 vom 24. April 2003</w:t>
      </w:r>
    </w:p>
    <w:p>
      <w:r>
        <w:t>VD Tribunal cantonal, 2003-04-24, FR</w:t>
      </w:r>
    </w:p>
    <w:p>
      <w:r>
        <w:rPr>
          <w:b/>
        </w:rPr>
        <w:t xml:space="preserve">Quelle: </w:t>
      </w:r>
      <w:r>
        <w:t>https://mcp.opencaselaw.ch/entscheid/vd_omni_BO.2002.0129</w:t>
      </w:r>
    </w:p>
    <w:p>
      <w:r>
        <w:t>FR: VD_OMNI BO.2002.0129 du 24 avril 2003</w:t>
      </w:r>
    </w:p>
    <w:p>
      <w:r>
        <w:t>IT: VD_OMNI BO.2002.0129 del 24 aprile 2003</w:t>
      </w:r>
    </w:p>
    <w:p>
      <w:pPr>
        <w:pStyle w:val="Heading2"/>
      </w:pPr>
      <w:r>
        <w:t>Regeste</w:t>
      </w:r>
    </w:p>
    <w:p>
      <w:r>
        <w:t>c/OCBEA | Indépendance financière déniée à une femme divorcée qui n'a pas exercé une activité lucrative suffisante durant les douze mois précédent le début de sa formation et qui n'avait pas non plus la garde de ses enfants durant cette période.</w:t>
      </w:r>
    </w:p>
    <w:p>
      <w:pPr>
        <w:pStyle w:val="Heading2"/>
      </w:pPr>
      <w:r>
        <w:t>Erwägungen</w:t>
      </w:r>
    </w:p>
    <w:p>
      <w:r>
        <w:rPr>
          <w:b/>
        </w:rPr>
        <w:t>E. 18</w:t>
      </w:r>
    </w:p>
    <w:p>
      <w:r>
        <w:t>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5.                     Les frais d'apprentissage de A.________ X.________ établis par l'office s'élèvent à 5'250 francs (écolage, inscription : 200 fr.; manuels, matériel, outils : 1'000 fr.; déplacements : 1'850 fr.; repas de midi : 2'200 fr.). La recourante n'a pas contesté les montants retenus par l'office, qui sont d'ailleurs conformes aux art. 19 LAE et 12 RAE, ainsi qu'au barème. Le revenu familial déterminant (capacité financière) est constitué, en règle générale, du chiffre</w:t>
      </w:r>
    </w:p>
    <w:p>
      <w:r>
        <w:rPr>
          <w:b/>
        </w:rPr>
        <w:t>E. 20</w:t>
      </w:r>
    </w:p>
    <w:p>
      <w:r>
        <w:t>(moyenne des revenus nets des deux années précédentes) de la dernière déclaration d'impôt admis par la commission d'impôt (art. 10 al. 1 RAE). Dans le cas d'espèce, ce revenu est de 49'300 francs par an. A ce revenu s'ajoute une part de la fortune des parents (art. 10 al. 2 RAE). A ce propos, le Tribunal administratif a considéré que l'augmentation d'une hypothèque sur un immeuble familial était admissible pour couvrir des frais d'études (voir arrêt BO 2001/0135 du 26 mars 2002 et BO 2001/0061 du 7 mai 2002). Selon le barème approuvé par le Conseil d'Etat, une déduction de 80'000 francs pour les parents et de 10'000 francs par enfant est admise de la fortune nette. La fortune nette déclarée par la famille X.________ s'élève à 477'000 francs. En déduisant 110'000 francs (80'000 + [3 x 10'000]) de cette somme, on obtient un montant de 367'000 francs, qu'il convient de multiplier par le coefficient prévu par le barème (7%). C'est donc un total de 25'690 francs (367'000 x 7%) qui doit être ajouté au revenu annuel net. Le revenu déterminant s'élève ainsi à 74'990 francs (49'300 + 25'690) par an, arrondi à 75'000 francs, soit 6'250 francs par mois. On déduit ensuite du revenu les charges normales qui s'élèvent à 3'100 francs pour deux parents, auxquelles s'ajoutent 800 francs par enfant majeur à charge (art. 8 al. 2 RAE). En l'espèce, elles s'élèvent donc à 3'900 francs (3'100 + [1 x 800] = 3'900). Compte tenu de ces charges, l'excédent de revenu dont dispose la recourante est de 2'350 francs par mois (6'250 - 3'900 = 2'350). Réparti en quatre parts, dont deux pour l'enfant en formation (art. 11 RAE), cet excédent permet d'affecter aux frais de formation de A.________ X.________ la somme annuelle de 14'100 francs ({[2'350 : 4] x 2} x 12 = 14'100). Cette part de l'excédent du revenu familial afférente à la recourante étant largement supérieure au coût de son apprentissage (5'250 fr.), aucune bourse ne peut lui être allouée (art. 20 LAE a contrario et 11a RAE). Partant, le recours est mal fondé et doit être rejeté. 6.                     Conformément à l'art.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