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BO.2000.0107 vom 29. Dezember 2000</w:t>
      </w:r>
    </w:p>
    <w:p>
      <w:r>
        <w:t>VD Tribunal cantonal, 2000-12-29, FR</w:t>
      </w:r>
    </w:p>
    <w:p>
      <w:r>
        <w:rPr>
          <w:b/>
        </w:rPr>
        <w:t xml:space="preserve">Quelle: </w:t>
      </w:r>
      <w:r>
        <w:t>https://mcp.opencaselaw.ch/entscheid/vd_omni_BO.2000.0107</w:t>
      </w:r>
    </w:p>
    <w:p>
      <w:r>
        <w:t>FR: VD_OMNI BO.2000.0107 du 29 décembre 2000</w:t>
      </w:r>
    </w:p>
    <w:p>
      <w:r>
        <w:t>IT: VD_OMNI BO.2000.0107 del 29 dicembre 2000</w:t>
      </w:r>
    </w:p>
    <w:p>
      <w:pPr>
        <w:pStyle w:val="Heading2"/>
      </w:pPr>
      <w:r>
        <w:t>Regeste</w:t>
      </w:r>
    </w:p>
    <w:p>
      <w:r>
        <w:t>c/ OCBEA | Le principe selon lequel le requérant financièrement indépendant n'a droit à aucune aide financière - bourse ou prêt - lorsque la fortune de ses parents dépasse 500'000 fr. est contraire à la loi. Changement de jurisprudence.</w:t>
      </w:r>
    </w:p>
    <w:p>
      <w:pPr>
        <w:pStyle w:val="Heading2"/>
      </w:pPr>
      <w:r>
        <w:t>Erwägungen</w:t>
      </w:r>
    </w:p>
    <w:p>
      <w:r>
        <w:rPr>
          <w:b/>
        </w:rPr>
        <w:t>E. 18</w:t>
      </w:r>
    </w:p>
    <w:p>
      <w:r>
        <w:t>décembre 1989 sur la juridiction et la procédure administratives (LJPA). Il y a donc lieu d'entrer en matière sur le fond.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l'article 12 chiffres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(chiffre 2). Dans ces deux cas, si les parents du requérant possèdent une fortune importante, le soutien de l'Etat pourra consister partiellement ou totalement en un prêt (art. 14 al. 3 LAE). L'art. 7a al. 1 du règlement d'application de la LAE (RAE) précise qu'une aide accordée à un requérant financièrement indépendant peut être constituée pour partie en prêt en fonction de la fortune familiale (fortune des parents/père et mère et du conjoint) selon barème du Conseil d'Etat. 3.                     En l'occurrence, l'office a admis que le recourant devait être reconnu comme requérant financièrement indépendant au sens de la LAE. Il fonde son refus sur le document intitulé "Barème et directives pour l'attribution des bourses d'études et d'apprentissage" (approuvé le 4 mars 1998 par le Conseil d'Etat), qui prévoit en page 3 qu'aucune aide financière - bourse ou prêt - n'est accordée lorsque la fortune nette des parents, après déduction de la moitié pour le conjoint survivant et division du solde par le nombre d'héritier potentiels (conjoint, nombre d'enfants), dépasse 500'000 francs. Si le principe de l'allocation d'une aide mixte (bourse et prêt) n'est pas critiquable, puisque prévu expressément par la loi, il en va différemment de la fixation d'une limite au-delà de laquelle l'intervention de l'Etat est exclue. La règle veut en effet, pour un requérant financièrement indépendant, que l'on ne tienne pas compte de la capacité financière de ses parents (art. 14 al. 2 LAE), dont la fortune fait partie intégrante (v. art. 16 al. 2 lit. b LAE). Une exception à ce principe, ancré dans la loi, n'est admissible que si elle résulte également d'une disposition légale. Or l'art. 14 al. 3 LAE prévoit uniquement que "le soutien de l'Etat pourra consister partiellement ou totalement en un prêt" , en fonction de la fortune des parents. Le Conseil d'Etat n'est dès lors pas habilité à exclure, dans ses directives, l'octroi d'un prêt; il ne peut que fixer le seuil à partir duquel l'aide est intégralement allouée sous forme de prêt. La fortune nette de la mère du recourant s'élève à 1'323'000 francs. Cette dernière étant divorcée et ayant deux enfants, il convient de diviser la valeur de ses biens par deux. On obtient ainsi un montant de 661'500 fr. (part "affectée" au recourant). Dans la mesure où cette somme dépasse la limite de 500'000 fr. prévue par le barème, une aide à fonds perdu est exclue. Le recourant peut par contre se prévaloir d'un droit à un prêt. 4.                     La décision attaquée doit en conséquence être annulée et la cause renvoyée à l'office pour qu'il détermine si, compte tenu de la capacité financière du recourant, un prêt peut lui être accordé pour la période du 15 octobre 2000 au 15 octobre 2001. L'office est invité à effectuer ses calculs conformément aux règles ordinaires d'évaluation de la capacité financière (art. 16 LAE, 8 et 10b RAE) et non pas sur la base du "revenu personnel maximum des boursiers" prévu par le barème (v. arrêts BO 98/0180 du 11 novembre 1999, BO 00/0080 du 23 octobre 2000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